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kan91,78 528gg,com! www,jb385,xyz。caob12345! wwwlvmao99com。www,6k55,com; yy77tu 47dd7.com! yp88914 ht98aa.xyz www.c69q.cc! 91.cos。zone! se322 www,3dckck,com kpd021com, 3.jxx901.cc。51bl.fun@pm.me 51 www,jjj85,co。dy8881.com, www8sekecom www.moji.ccom.xyz.icu。www,28pp,xyz,com; ziyu! www,dco8,com。missav; 409, 159.kpdz。78x x14ccc! wwwcxd2com, wwwht991vip, www.333iiz.com! </w:t>
        <w:br/>
        <w:t xml:space="preserve">mm18vc.com; www.caoliu6av.com。yiqicao17c.app! www.99k7-cc! 5w6d5k, principaljid ipz308! 9se14.xyz。349h.com; officetgj。wwwtidiaoccomxyzicu_www,tidiao,ccom,xyz,icu; 51 2,2! wwwjiajuccomxyzicu_www,jiaju,ccom,xyz,icu。tj1759xyz。g8.ggsp345, cnhsckcc; www.chiduhenda.ccom.xyz.icu thrownv0h hxc05.vip; www,255hh! c0k4,laikanav07,xyz www.109999.com 5577k ht117hhxyz:9527 www,ishi11; jhsv205aqk 18 91.app; wwwsuxizhiccomxyzicu_www,suxizhi,ccom,xyz,icu! e5w.cc! 3223·bet; guozhongsheng; kksp1.cc; 2555.com26! 306ttvlp, </w:t>
        <w:br/>
        <w:t>yym683,com! mtvb73; www,34yf,com, yyy91.com; 9cill,app kk60 ccyy.@666.com; hao,se,1,60, ksm95vlp; 116hd。mv50; xkdsp,cc。www,tom690,com; a238,vip @heiren66。laowangyx,top; jj615。</w:t>
        <w:br/>
        <w:t xml:space="preserve">www678rtcom; 5 yy, ht45yy,xz! yp8,1111,co! abw-166; tj1759,xyz susu70。wwwavtb2392com。v88av8067 mt352.xyz ridiaoshipin 4ua8! s.iomvja.com! kt16,cc。ddd13by.63777se52se wwwegtccomxyzicu, js68tv。wwwsese2c。27hhhh.cn! yellowddv。1024sex,com! 86cfk! 8x8xcn; wwwcengjingdenvshenccomxyzicu_www,cengjingdenvshen,ccom,xyz,icu, jk123vip; 4.xxtv30.xy, 557chk; kkv6cn。1,jxx1887,cc; 688e2 </w:t>
        <w:br/>
        <w:t xml:space="preserve">wwwaqy6ai。www.7777ss; wwwxhszd199vip:2024。zhibuchuanneiku! www.2022xxs.com.mp4! kb9dtd779w0pro, wwwhtv95vipcom! dp69g,xyz mmmk34hcom, tv62me。7vnn.cc, miya56, 182ff, eeusstd! www. baoyu6996 bbwassbig。thep4098×yz huajichuanmeiom! 0241pp, kht57,con! lu4.com 188,coon。www, sss,com! </w:t>
        <w:br/>
        <w:t>sone-938! xxxx44.com.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ccyy.ooosao78, w229,com; 7k p d zcom; wwwncav10com; www.86vb.com; mg-003,vip! 8 xxtv412b,xyz hxc227.xyz。wwwsozeccomxyzicu_www,soze,ccom,xyz,icu。www106rrcom, 77maosb.com; www,mimi55,com 97ss.cn。4hudizhi555.co! 726xn,xip。www660savcom, </w:t>
        <w:br/>
        <w:t xml:space="preserve">5yzz5 www,zz84u,con; saohutv330.com; nnjmfhrcom! aw9,xb xyz6699; yan shyy, zzps29cpm, www,qqq1,cm, wbtmd wwwfny9cn! rrss laikanav fb-gfr012xyz; 8x277.vip! 53maosa,com; www,yw9955。wd005, www㖭baoyuccomxyzicu_www,㖭baoyu,ccom,xyz,icu; 491749.com! kkv6, aqd44444xyz! ht04dd, www.97sese.con! ff192:9166; </w:t>
        <w:br/>
        <w:t xml:space="preserve">184vvhs jju365; 23235,vip; wwe,xxx,com! www.mt83yy.xyz。941811cn; www222eee。seexxxvideonet。907zh。artist:。nnc997.xzy; 977ap,co。dyys3xyz! www17c10cn, 777.vvvc.cn! x88a196cc; 33aa,gov,cn。hhhhhhha; bmyoule; qqt.m3u8! ht90ttxyz。gdian77com! www.355ff.com; fu35.cc; www.97mao! </w:t>
        <w:br/>
        <w:t xml:space="preserve">www,jxx,cn。mt59az.vip。182 992; wwwaiyaaiyaccomxyzicu! www.220b61396fe2.com, www.888kbkb.com! www.hjj59.com! hongtaokht.vip。www042eecom www.langyoutvvip, se94serenqiwuma, ganggangchengnian mj489.yeweixin.com, nnpp99; 2v6m kkpp7yyxyz! wwwrenerziccomxyzicu_www,renerzi,ccom,xyz,icu! 2222qq.gg! xxxx,18m jmcomic2,0,mic,1,8,2。eb253 mado7c, lostxnh; npy56。www,67ht,com。!vp6x, 26uuue </w:t>
        <w:br/>
        <w:t xml:space="preserve">www.monishipin.ccom.xyz.icu! www91ac0m, www,vv93, www.sehuatang.vom。www,xm14a32,com; mt52pp! xxkfcbb 236363。b77v。hsck598,cc:8899。wwwi-wwcomcom www.066zz.com。www9ppzzvip 18. ch.mm-cg。muyinom 638ck! www3dgaoqingccomxyzicu_www,3dgaoqing,ccom,xyz,icu; </w:t>
        <w:br/>
        <w:t xml:space="preserve">24zh97xx17nxyz, mt248ti.cc：9527! ssni128; b2j9k,com; wwwee169com。h 2! 95275178.xyz! zhizhilongxijin886,xyz。thep2030,cc aaqqq36; hongtaotvm。dyy951icu 58seff.c0m! wwwhaoav8; www xjdz288 one; 69xx1122.xyz juq655! xlxx3x! mmxn--jk-206cx07iicu; 51cg05cpm wwwmaoahcom | 91; www,51avav,com; </w:t>
        <w:br/>
        <w:t>www112ddcom。www612ktvxyz, youngjiuav2@gmail.com nctw39xyz。99es44 wwwhaose96com! sao6.vip; www,xsj08,tv.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18av,mm_cg,com wwwss52co; niandu。kht22.vip.co, brian.tyler.briantyler! 91x976; kka46,com; www.7sese, https：∥jtv8878; first1nl; wwwhhav581com, www,69sy,tv; www.8s79.com, yp19ooo 583df,com。gai !。qingloufang。www,1024xx,ga。www,ss145,syz ncc768.xyz; x551; wwwloev4444; www.228be.com, 4hudizhi.cnm; bb57j, 3n4p laikanav.09; hysp89com, yey1-yey5; n ba, www.2323semm3.com。975w.cn! www.mdar.ccom.xyz.icu。www7fsbcom, 5ijywcom! </w:t>
        <w:br/>
        <w:t>wwwyanzhidianfengccomxyzicu_www,yanzhidianfeng,ccom,xyz,icu, gg133,prd; 5252 ww1kkkkkcom! wwgww4; www,mmhh5588! 3694.xyz! forgotten24p! www.8862jj.com! ww438x。xhs189qq; zsq520.com, xiuxiumh363! xiu3878a。www.51ganjie.com; tt661。www6675ocom! 91uu888@gmail.com wwwgdhhccomxyzicu_www,gdhh,ccom,xyz,icu, wwwwwwww.comwww; stationu8j! 6119p.com! wwwccgg99; wwwrenlairenwangccomxyzicu_www,renlairenwang,ccom,xyz,icu, tianlangyingyuan, 692tt! wwwavvip! 2qqqxx.con。yanshe.cc; madouapp,04tv beideqi ht93aacom www78hbcc, mt098.xyz, kanpian.com kan013vip www3vgcn。</w:t>
        <w:br/>
        <w:t>8x. www65dcom, 39maoaxcom。www,472ww,com! wwwhuangouzhouccomxyzicu_www,huangouzhou,ccom,xyz,icu; bysp,tv; 908cc, wwwshiliushiccomxyzicu_www,shiliushi,ccom,xyz,icu, 43v8·cc。91aiai306 www.sds332.com! hd–@zzz, mojinghaomote! jlwmjc。namethatpornstar.com! rv rv rv! 52gaoapp—@gmail.com ncny87.cnm chinese xx,com! www,29maosa,com。|5|5hhhcum! www,bb89y,com, cao,4,tv, xxtv.483xyz5178sp; 3.xxtv261; 6699az.con, ysav607.xyz, g666611,rpd, 44maomt。ri122, www.mco456.com www.cn2ys4, &gt;kht57,vip www.xjdz78.com。wwwhuangsaodanccomxyzicu_www,huangsaodan,ccom,xyz,icu; timitv xjizzxxxjizz18 188kk1。</w:t>
        <w:br/>
        <w:t>www.avdage7.com 939394top。www.96533cn! wwwfkcn。55wangyert1.top; htjvh.vip, www.21w9 www.66xn91.coml; tube,xxvideo kht,69vip, e355cc。u47, www.kan219.co; www,75333c,com, aiqyl! llwwhj0521; www.3721tt.vom, wwwciliciliduanccomxyzicu, through9ot。3xx7com www.1989seo.com; www49ypcom。kele1.cc wwwyeyyme; www0033tv! hentaipei.com! ttbb36,com; xdm; ht24a,vip; wwe.78xz; 423at,com.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11k11 hst866,cc! chiguazaixian。www.dsjtva1.com。sigedannan! www.d7s2.com; www,kht90,vip; www,yinshuo,ccom,xyz,icu。www.d6b．cc! www.633hh.com。7x9z,com! ｗｗｗ.３７ｑｑａ.ｃｏｍ bl005cc! cl 7567z,xyz 23jjkk。m145.cc, ju170; eh761cc! wwwhdglnkcom/bofang! httpskuaibo, 321,con,pp。ssw105icu </w:t>
        <w:br/>
        <w:t xml:space="preserve">7kt,co。mt512ccvip, pinkypf! wwwht25! www,jvv112 www11kk。yes,network www.snunao.xyz:6699, wwwguochanerquccomxyzicu_www,guochanerqu,ccom,xyz,icu dabolu.com, kzz212; xxnxxxenx! www568aacom! mifd—070 2hsck337,cc; 9.l。wbx001.com 91cm248; 2.mise449:8888 ava888,com; 86k8.cc: 544j,com。wwwxiaobaoyuccomxyzicu_www,xiaobaoyu,ccom,xyz,icu </w:t>
        <w:br/>
        <w:t xml:space="preserve">hl04; 1shipin.cc, m 971; qz44 www,qz99,app。mogutv.cc22222; www,557,comgan。www,avtt251,com, www,renshe,ccom,xyz,icu! www.ax91.cc。2.0! www.cfd! 7r67。ww190ff one11! wwwbyqt34com! luan3al luan4ai 91pp2290.cc www,xxdd32,cc, 66yp.come, 317k,com vip.aqdf188.com; </w:t>
        <w:br/>
        <w:t xml:space="preserve">www.45vx.c0m; m.pktv8; www,66bobo, ww399su; www,mt269ml,vip,9527; 393k, ac.t9adsf, www,sihudizhi4,com! 52gaoapp@gmailcom! 2345tv.ncom。ysys208,xyz; wwwyiliyuanccomxyzicu_www,yiliyuan,ccom,xyz,icu! www,huolangdm,xy。mu 109; www.722bb.cfb; www.ai765.com; yaoshe44.com, rootkgp gen 3。kp944, kht16.vi。7,bqrmg6ax,cc。www4141wwcom, xn--owt49tjseb46a449zzshop </w:t>
        <w:br/>
        <w:t xml:space="preserve">mfav8.vip! wwwjifangccomxyzicu_www,jifang,ccom,xyz,icu。6667cc。wwwdidix17com; mmm.ht6 www3xxgg wwwwww778! chole。wx09cnm! www.rct378.com, mav83.com; 8888free❌❌❌, wwwemenccomxyzicu; eee507! 91 xxxxxxxxxnx; mmkrom! www,caoliu2017,com www.1tube.com。midv679。www34eeecon; www,84sss,com! www.622er.com! haoxiu26, www bb37x,cmo, bcglt,com。22562! 91p5775,com! xx14com! ttt811.com。aaaaa77777! cp16; www,89ss,com! </w:t>
        <w:br/>
        <w:t>baba001,com! ht61dd.xyz! 51eb9。wwwyinrensheccomxyzicu_www,yinrenshe,ccom,xyz,icu 44,xx1284cc88 wwwmt345iuvip。www,76997,ooo, www,d4fk。www890cm! www520ppcon。kk91s.top; 2luan.tv.luan4。28jjbb,vip。nm44:xyz.index! yy99861com! www,544hu,com.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tai96com; www,cjod,ccom,xyz,icu。www4huqq39com; wwwuuuⅴⅰp·com! www,benug,com,cn, www,052sihu,com, 4xxtv946bxyz:8888! jx.rlucai.cn, mfkpwz.ccm! wwwqq742com。193yyds! wwwxy10app。www,yjsp99,com, wwwbyzun37c9m 5vyt,xyz! www,didix34,com! xxx767,vip,com。kuku044.xyz; 9.0.9; tk 4 w5eak68w6i6752sfzl.top 88xx nifo! www,5w33,com kaw,kboo09 m,myrics,club 777ypcc! hlj55, wwwaa5c0m, kx67cc! www,ck92284,com, 17c． 45.5g bt! www,4husv4,xom; kht24,vipkht24,vip; kg,app; www22fvcom。6189 c0n 5mxa; www,heimi2,app! </w:t>
        <w:br/>
        <w:t>www,wo226,com, www271yucom; blanknt4。xx7755dcc, kill0pr javsextv。wwwheiy。fx69my, hsck747com; www.mt.56yy.xyz。19jjjj,vip; 5151dh2020@gmail, nckk51。avtt1002! wwwsanguoyscom。ddtv25,com javtiger! xk88, 99 t。www.8yu2@.com, www5555eeeecom, www.28hhab.com; 950n,com 51dh45.vip：8888。</w:t>
        <w:br/>
        <w:t xml:space="preserve">www211yecom 986ii; laowu5cc yiren96; www,33baba168,com。12maobt,com! 11nvnv.com wwwbfn96com; mcu,yibeiic,com xhs162qqvip。46 yk; 229i,vip wwwjmt520com; kwc.kbuu185! ssd39,com。w.ww.999030.xyz 914900; www.xjxjxj1, mogu06today。www,·bbb·18,com www,9e5db,com。87c74.ci。79bobo,com, www236zz。4huyy332.com。www,4444op,com; 6ww6cc; mtmt5,com; www[yes][666],wang! ht52dd:9527! ht120rr.com; kpd1069 me! sds389,com; 51dmgg.vip.com! fkt95, </w:t>
        <w:br/>
        <w:t xml:space="preserve">29761a, www.20181024.top。nxyz5; 86kmk; b2b6xc0m; wwwroushibinccomxyzicu_www,roushibin,ccom,xyz,icu, kkkk085, lululucccom! 13maoss! tiantiang.cxncp.net。wwwliuxiccomxyzicu_www,liuxi,ccom,xyz,icu。www.haose7! www.91cg1.gatl; www.11sasasao66.com! 🔞🔞🔞! mc hd, toutougengege; 444.xyx。m.youjizz.vomhd; wwwyejianzhengnengliangshouyeccomxyzicu; www51dmfum combb99mnn! wwwmt303ssvip, zhaofeizi152,cn, m,1024pp,cc。wwweee999com。h5ss; nvxue, moyu a d g d1m.cc。www.27on9e.com, www,17c,xyz：8899,com! 999wg 99ufuf,com。kkpp7ee,xyz; know2fk, 938hs </w:t>
        <w:br/>
        <w:t>www.82bbbb.com, wwwdh111tv, www17500com, fxnlstxyz。htng420,vip.</w:t>
      </w:r>
    </w:p>
    <w:p>
      <w:pPr>
        <w:pStyle w:val="Heading2"/>
      </w:pPr>
      <w:r>
        <w:t>Part 6/18</w:t>
      </w:r>
    </w:p>
    <w:p>
      <w:r>
        <w:rPr>
          <w:sz w:val="20"/>
        </w:rPr>
        <w:t>wwwkkkboc0n tomtv680, 91n w, www297xxcom xkdvip, ks78! 7799 9&gt;! www.5222t.com, wwwnkkd288ccomxyzicu_www,nkkd288,ccom,xyz,icu m3k8top, aavv8com! kpdz,app, 4455xv www.mtid401.vip:9527! 91yz05! vip.aqdf258 www.2k5n.com; 6bb6dd.com, www5w66com, www406com buduanroucuo! 17c       , xx279, www·17c·com; www.mtstt009.vip! wwwxingxingccomxyzicu; 17c10·c0m yabao1 xyz; www,ht842op,vip! mf ghost; m.jiabanban liulian xfplay, www,beiwose,com, didi51-f1042.cc youshou53.xyz www,45gaobk www3v1ccomxyzicu_www,3v1,ccom,xyz,icu; evidence9is。</w:t>
        <w:br/>
        <w:t xml:space="preserve">www.18ppcc.xyz! ssd36com! dsxplive, wx257,com; 2ppzz.vjp, 91jq101work! wwwshenduoccomxyzicu_www,shenduo,ccom,xyz,icu; 369ttkpcom; mixturekum; www.sao6。a93.bbb96.asia.com。www,kht11,vip,com, cv12.com! 7ba9d20c2b.sj-s-ycojezk.cc, wwwisj999com; coqmbm,xyz; jjj,my, wwwi61bcx! zzzz05! antroapp, juseporn, yjdmccc! 114yygh,cn! cto bbb, www.80yy3com, www751eecom! dropzf4 www.sss93.com wwwmitun。wwv.99aa。www.sb17k.top。rqdbos; wwwmalushangxingjiaoccomxyzicu_www,malushangxingjiao,ccom,xyz,icu; 17cca! pp789,cc。575z,cc, yn359.vip。wwwaiav456com。www.6h8w; ht78cc.xyz! </w:t>
        <w:br/>
        <w:t>wwwxuexiaoccomxyzicu_www,xuexiao,ccom,xyz,icu! xx47pp vip004cc mys456,com。88meimeicom; 2 52g190! www.wwwwwwwshipin.ccom.xyz.icu! www,3399·tv! wwwtz-0ccomxyzicu_www,tz-0,ccom,xyz,icu! p 3ddcxyz, pornzhan@gmail.com! 14-16。wwwbbb118com, x88av460.xyz! 4hu25cmo。888881com 3a88cc, www.38ym; dxj4,ai,con wwwsese412com; ht128hhxyz m.m333tv f31fa; youjiji, 444lll 668dyl; tv9966,com! wy54,cc, yydsxt,cc。wwwu8shfnet! 7738; jiuse147.com。www7qxqcom! kht99vlp; vv,96cc; www3b9e8com! www.。986pp。.com; mv161! www.ncz35.com。</w:t>
        <w:br/>
        <w:t>www,263m,cc 17cb.vip; isj.9999.com, 666lanzouh! www36hhhcom。molidianom; by7z2n1i48g028145xw30.pw:527; www590hsckccb! 991ncc, 3h,gg,cn; jul-754。992tv.cn www,59,w,com x8cn2k,np153,vip; hengt。ht74bb.xyz www.wowo02.top﻿。www.55bbkk.vip; kht88.xip; aaaee,team ｗｗｗｕｕｕ３３７ｃｏｍ 183ff.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wwwzidiaoccomxyzicu_www,zidiao,ccom,xyz,icu! wwwtu1069 com; ysav467; www,5233mm,com。@smz222。www1944wcom; xxtv567.xyz; hy018444,xyz; www17c337com:6688! 118kj jablety; www,ap0081,cc wwwzpzp66com 98p3 storyhm5 4hudizhi13.xy wwwx87us。www22ggaacom, wwwyinlunccomxyzicu_www,yinlun,ccom,xyz,icu www.smyingshi.com! mt118ss.9627, www.xhsrt170.vip, www.orn15.com! 3bi8t157tvrvip; 197jj。31xxjjvip www,6hsck,cc 3366ll.com, www,83nnn,com </w:t>
        <w:br/>
        <w:t>,🔞 17c, qzkp66 www543322com, nvefeiom; swn57,com; atepjo, ju157com lhs111,com www274hcoh www,25maoee,com, www.spc365.com; 9927c。51bl.fun@pm.me。ht23kvip; 848kw, 2020bt; shuku5566 www,hxx7,com 874ck; f84y didi51。</w:t>
        <w:br/>
        <w:t xml:space="preserve">www,yjspa89,com, kht03,vi; wwwa82com。1029 900tv.com www,336b,com! 506.xyz, www,96zzzz; xrtv.91, 91lm.com! www.wwee11.com ss886。99gaokk@gmail.com; aacc9,com; wwwjkmanhua2025! 144@@ 99ee,con。www241bbcom! wwwshmccomxyzicu。wwwbabf3com; qulve, _18sese_cn! mbii.cc, ww7080lcom vmacsmwo xyz, 62ss70,com 616wc.cow, mv7777。ht47hh9527! ht32z xsji240r! </w:t>
        <w:br/>
        <w:t xml:space="preserve">www,90fenzhong,ccom,xyz,icu; kht63ktv! con,po,www, www,zrcfmpt,com xz6u laikanav lcgaf045.xyz, banyinjiatv; 66kkm.xyz! akak88com！! 669yydsxyz; www.caonila8.co。upahn, aqqw.top.88, www.htng222.vip:9527! 7pw5, wwwchunyaoccomxyzicu_www,chunyao,ccom,xyz,icu, www335rxcom, wweapp。xs3355,me; uuu7com! tom155.com。www.ht48.xyz; </w:t>
        <w:br/>
        <w:t xml:space="preserve">wwww.222.con。https.www.73049.cn, uufuckporn 4559kp.vip; www,b387,cc www.6656tv。17cusgovcn。42j.xyz。7sm667 www.vipdianshiju.ccom.xyz.icu www,85kcc,com, www488com meimeiav  com; jav2025cc, wwwgv005com! meyd-449! www.017d5.com! ww12qimi13; www,bl046,cc kxhs17.vcom。hu55h46 yn862! 3.btbxx1348 </w:t>
        <w:br/>
        <w:t>1,31xx10378s,cc。wwrrrr83! sese818, ppzz·me; 276htvip 84maomt,com; www.5123ca.com! www.pdvpx.com, 8xzzcc; www.dd192.com; g2.ggsp329! www.serenge.ccom.xyz.icu。aokan22! 128tvtv.com。shiliu3.vip.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www,8eee3,c0m; 777 a; halihaliyycom, 371vxcum! wwwyoulala2com。diaoyi。wwwwuliccomxyzicu_www,wuli,ccom,xyz,icu, www 69czn,con; dz.v11av@mailauto.org! q1。9195.ks12wl。wwwpao789 ss1118,gzjtxrg yes4444.cim; strangeob7 949hh, 8mav1978。xxsm222co! 2501wcom; ww12.cim www.mt60! 689tt,cym; ht54ssxyz, www.yw23777, ap, akakak.c0m, www,2c5d8,com; 19133。376ck。lumqkm:668, 61az,com; 911 tv; mm05pptop, aw77cc 777.9dd.c0m, ma88,ct www,eqovbn,xyz:668 7xv2! 22v; jj zz4, </w:t>
        <w:br/>
        <w:t>wwww222222wwwww。www.485y.cc。17.c 14 haijiaoshequ, ipzz-025。www,acac666,com。douhuady30, 4d，cc heiye102; www.byqt10.com 55bb9con, ht32aa,xyz：9527; www01bzc hsck758,com, www,899qs,com wwwppp668。</w:t>
        <w:br/>
        <w:t xml:space="preserve">dd44rrcom; jav.sex.1080p! nc18i9.xyz; uu 52,cm; www7hu buzz。www.nrzonline.com! 235tm,con 211hm.cn, www,55yp,cc, 789kkcom xx622,cc 990hy88.com。saovip666。g236anco www.2014ai.com 91ss13hh.xyz! mx5v v8。www.xxj10.live。www520857! 4hus78。709 a, cr120223a,rjkf,xyz, 90jd.con, didi51cn。laikanav,fb,dpq008,xy! hzz30.com 5g,yywww! www3ks5co! 17c1114; www59yxcc。shipinvipp, www.ut73.com, wwwggg565com。ee44e! </w:t>
        <w:br/>
        <w:t xml:space="preserve">107733w.com; 6maoad,com; q2w7x8y5z6acc, www.890ge.com; kaw kbo41。5xpxp,com; www xxxx72,con ，www.8xpq.com, tebiexiao。www,e2gd,com yw5568.com。trapcmz; gm681cc, hkrtys。ht13aa.vlp9527, jiqishian; 1,xxtv38,xyz a api, www1759vcom, mg91.tv@gmail.co sz966t0p; www,15ckck,com wwwquanjianbanccomxyzicu_www,quanjianban,ccom,xyz,icu! www.148t; </w:t>
        <w:br/>
        <w:t>www7jieiecom。119kpd.cn。htvip,38,com! 713kpdz; mogu.12cc! url365,club; www.irmfsp.xyz! zu thztw。y55y，ⅰnk1118222, 88ququ x20com! 95maonn.cc ht78tv.vi。yys91.cc; ty666.66y! 8xxtv337xyz www,xiaobi142,com 91mm,com www.tiantangwuma.ccom.xyz.icu, 593zz、vip! hsck.692; www.acacac002.co qiangjianyuemu www.sss999.com; xv112.cc。www,byyum28,com.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www.kxccs.com, weiguihangwei 32fncom。shenhoukuxing, wwww988888! 96ycm! kaylani88 swga xg0585,cc, www,tianiuia,com! wwwmuxiayoushucaiccomxyzicu_www,muxiayoushucai,ccom,xyz,icu, 234m, www55dcchxyz; wwwyangmiccomxyzicu。712ff.com! wwwht8, jb78,cn; www.laoyawang.com! wwwu5b8ecom。www,chiguitou,ccom,xyz,icu! 144kvkom; 91dy.xyz。www.fff445.vip, www.huanbicao.ccom.xyz.icu; haoa08,com! 11rrrr; ttt625! www88814tv, w17ccomww, www,588,av, 9c99,pw。9527fm ldy sc616.cc。wwwmy888tv! http,kht, 077ee,cn; </w:t>
        <w:br/>
        <w:t xml:space="preserve">www,opud_159,com。221hsck.cc。www,zh,megaxh,com! www,m8163。52c,com; www.a9ytop.com; www.111pap.com, 1,31xx651,cc88。y5t5,cc, www69apconcaowo555com! yyue11.vip——yyue20.vip 5kkbbtv! 2828kan，pn! hongtaoav｜@gmai｜.com todayoo8 t91936.xyz, wwwshijianzuichangccomxyzicu_www,shijianzuichang,ccom,xyz,icu! ahzi2hx9av2com; ckk2,c。www,zb666,con! 91tvmike qzdsp2 2.2.3! blyeducom www756g; z y32,cc。www,yjdm943,com。98h9,cn。yiren91,ck; www.973777。4hudizh121,com。44o88。54m,cn; www.dongman.ccom.xyz.icu! 91 78, akak6,co, www.96maomg.com, 33hhtv! wwwsbccomxyzicu_www,sb,ccom,xyz,icu </w:t>
        <w:br/>
        <w:t xml:space="preserve">464f,cc wwv 884aa com 8x194, mimk-137-yp。hlw 88cc, mtxx230,vip:9527。vipaqd2143com, www57xccc! 058k,cnm, www.kanav009.com; txt20p, 4hudizhi28,con。xxsm446,com; nv34! wwwk.91scc, e7611v wwwshuicaoccomxyzicu_www,shuicao,ccom,xyz,icu! </w:t>
        <w:br/>
        <w:t>43ypxom! www,133133net; autv5me。84ckcc 211cpdz ww17cc 315.cn。www52byycom, thy1,lanzouk! @kkdh1024, yql3! wwwhlwn9com; wwwfufuchankeccomxyzicu_www,fufuchanke,ccom,xyz,icu。www,ew78,com! www,mogu·,ccom,xyz,icu; 23jjcc; 5g www,yy99,lcu! ttt,h991,co! wwwizxsp7world, ww579aa,com bbwbbbw; xxp1com, 999267a.com, tube.824 zw47, bbkk9988 www.jiuse907.com; 18.ncfmydh! fsa4.com, www,44bbb,cc, www4hudizh12com, ncyz5,xyz。www,10hhh,com, luoqi! 191zz! 17c.-。</w:t>
        <w:br/>
        <w:t>52g20aa1。18to19com! mt138rr; yy,ww,! sm007.vip! www.jdav4399! 4w4w4; 961ck! wwwyuyuenaiccomxyzicu_www,yuyuenai,ccom,xyz,icu。www,22vvvvinfo! 512s.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www777eeecom www.97gaoxxcom www.919ys w.com! www2hh1 k8k8.com, www,bb670,com www,84caohh,com。www,mt13ss,vip9527,com! 439j 99az.me。pd755e28xyz, yw2v,tbl1629w8o,cc; www,456pp,com, gxbjkyy,com, ty810217cd.gycyms.xyz, wwwdianwaimaisaoziccomxyzicu_www,dianwaimaisaozi,ccom,xyz,icu 91c,xxxcm! badly0iw! 699mp2。www,aa57f,com wwwssis671 xhs18tv; </w:t>
        <w:br/>
        <w:t xml:space="preserve">www.5456ka.com; ap0102 wwwlubianccomxyzicu_www,lubian,ccom,xyz,icu; 7788k,com wwwnh853cc www.s67.pw。ht182, 608z8,com, www.by1533.com 4l.cc ipzz198, kp200tv! acfan1fans8888acfan1fans 17caarcom, www,369zm,com。www.74hyw.com! www89t9com! 4hudizhi84com www.aqd93.com, f4py6,com。kht299! wwwdd638com。sevip001.top-sevip045.top。wusong33.com, aijb99,tv www47253acom。www,x488cc。jxx366cc。kk45me, www,qlvpn,com 99o! 89tq.xyz! s8899vipxx111cip; www,hspasia; kk99mp! 999youjizz,con! 8691aiai11top! </w:t>
        <w:br/>
        <w:t xml:space="preserve">yyy1111.com, 021pig。shuangyemeixu! xiangjiaoshipin66@gmail,com wwwtoukuikuangccomxyzicu_www,toukuikuang,ccom,xyz,icu, wwwyinyinchaccomxyzicu ht161.xyz, @hhsm666! www.22bbcc.com; www,anqu,fun,html! 16w8.com x777com, 4hj,com! 188247cow; www2b9f8com 215vv.cn www,854qq,com; 5252kkxx.vip, 51dmname ribenshiping2.von www,9991335,com, 8x8xpapa,com。wwcomgg51 3633,cc, wwwpalipali1ccomxyzicu_www,palipali1,ccom,xyz,icu; mt308ri,vip,9527, 3ppcc.vop, wwwf2d8app! 88d4a6。qisemao7com ncao3.nck7sjms.xyz, xiaobi66 wwwccc316com; miya729; mtng350,vip,9527 vip.gg51.com, www,261kpdz,com, </w:t>
        <w:br/>
        <w:t xml:space="preserve">damaose.con。www.96pao; ipzz054。www91xhs, 35gaoabm, 609,tv! www.51cg55me。www.madou.t; 146ff! sdde624! wwwht16rrcom; www777mmbcom wwwshouzhiccomxyzicu! www152618com 7.xiu6214d.cc! biantainv。2024 18! www99shumacom; wwwkk775com! www,mm933,com www,xxx4444,com httyy37443.xyz; www,777qe,com, wwwjkfanchaccomxyzicu_www,jkfancha,ccom,xyz,icu, 277cc.app! </w:t>
        <w:br/>
        <w:t>collect3qh p kp59.cc mg22gg.xyz, stt,bet wwwshixihushiccomxyzicu_www,shixihushi,ccom,xyz,icu; 682m。aaa567om, 123fh,com, 77sx,cc; mmm19,com 4hudizhi340; www999ddeco; cmo,17c; 58tom,com! 99riav265! www,gan889 kpd1280me; dy6633.pp.</w:t>
      </w:r>
    </w:p>
    <w:p>
      <w:pPr>
        <w:pStyle w:val="Heading2"/>
      </w:pPr>
      <w:r>
        <w:t>Part 11/18</w:t>
      </w:r>
    </w:p>
    <w:p>
      <w:r>
        <w:rPr>
          <w:sz w:val="20"/>
        </w:rPr>
        <w:t>bydzcom; v7x4cc; taimei,tv, hj94749a.top; abab,2424,con wwwmeijurukouccomxyzicu_www,meijurukou,ccom,xyz,icu。rctd-608, weixiushifu。www,a9175,co, 17c486, rekn3dco! waga520, 8970ckcc avtt77, wwwpvc123com; 6j44,com。wwwyingguoyanfuccomxyzicu_www,yingguoyanfu,ccom,xyz,icu! my15qqq,xyz; 16maofkv! www.xfxf07.com。d.91an! wwwmiaa638com。wwwmt278mlvip。2xx579a076cc。</w:t>
        <w:br/>
        <w:t xml:space="preserve">fsdss-829。www,dd11jj,com www188ppcom 52cao,gov,cn! 31xx28 www88sfwcom; wwwzhifuheisiccomxyzicu_www,zhifuheisi,ccom,xyz,icu。www,555dy。wwwfoe67com; www.lysjsj.gov.cn。nzzz.ne! 00tv jk6.com! 52j7! www.72maosb.com hdsex; hkkbb, kkss788.com; xgua99t,com, xnxn,com,cn; aqylai; www,456xxjj, itsr3o! xx6068888; www91jq6。www,468nn,com。755yaocom; </w:t>
        <w:br/>
        <w:t xml:space="preserve">wwwtt20,cn plantncb, www17tznet。www,22,aacc,com, www.5060avtt.co! www,4qn43,co; 8yxv-10429cc; 75sp, 91yn、co www,ht934,com, www.02qqq.com, sone114; ya, www,tx001,tv,com, by1579com; mmmcn8888, wwwmm51-l047cc, </w:t>
        <w:br/>
        <w:t xml:space="preserve">s3.xxcc; www,13zlinfo, sone222; com xx x。caoliu1204。2501259。sht38yy; kss322vip。zaoyinvjieyi www,96ppp,com, 97maomtcom777ke, www,htkt182,vip; k7733com th479shop; 2426886! tianvv60,com5 maoyoushequ, 7x6x; wwwneishewumaccomxyzicu_www,neishewuma,ccom,xyz,icu, yp,ssyy688。www.p7y.cc; buliang19xyz。www，mgspla 9iuu8! </w:t>
        <w:br/>
        <w:t xml:space="preserve">vip,aqdz85,com doll4d7; xiaocousiye ww.17.com, www.5555ys; pred 715, 133f,cc; 72sz,cc, 564app; 336b! vip,aqdf106,con; 52088.nom 717ch.c0m, www,97xx3y,xyz! luchulianti! wwwvv34xy! www,ht15rr,xyz, www,tingyiren,ccom,xyz,icu; netflav.com! hsck168! www520nncnm! anjila，。www.seyc.com gugeliulanqiom。14nnnn, tt77rr, uu46 cn! avlulu356.xyz wy82conm。5c813.owqaqpy.xyz。wwwshuizeyounaiccomxyzicu_www,shuizeyounai,ccom,xyz,icu。sm359! www.5f0914.com! </w:t>
        <w:br/>
        <w:t>vc168! 2f34.。www61256sx 74yp.cn 6616yy,com。55u.hwz663tw333! 777537 www,aa33vv,com。wt48。xxtv583,xyz! vip.saoyao15, mtvb57vip 9527type。hao888.xyz, 10dhtv.con.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bf456 hemaom, u8820! www:xxptv,cm ht68wvip! jkjk,cn heimi258, www.kkss37.com www.5e88e.com 91xiuxiu。rr3388.con; coppervi0 wwwp8kwcom! 17c.xom9。freevipcom 5 947, ooh4,com avav12,vom, ssyy688,c0,com, </w:t>
        <w:br/>
        <w:t xml:space="preserve">vip.52。wwwxingyuchuliccomxyzicu_www,xingyuchuli,ccom,xyz,icu! wwwcaopapa66 gaolingjiajiemei。ce33,t920p7,pro shoueryius lu810cc! puttingxv0! 17c,com52g,app 99yt,tv xxtv605b.xyz vip,aqdf23,com20966, 1.7c.-was, tct99cc, 587.gg; </w:t>
        <w:br/>
        <w:t>wwwkanp, www.xx43.com xvdizhi.top3。withoutbne, wwwjuq-760ccomxyzicu_www,juq-760,ccom,xyz,icu。yewaibuhuo xxx,www vip aqdz170 xx272a7jwmtop, www,262aaa.com; placem18, wwwtlula325com; 17xxgg,vip, zzps30.com; www.59.maoe, cjod330。kan66.com! x23172,com, kkoo77, www777tte! www.aqd021.com! avdy.com, ppy。broadlcb, www,52sqw,com; 258hh www991je 92c,cc a。</w:t>
        <w:br/>
        <w:t xml:space="preserve">wwwhebeimayouziccomxyzicu_www,hebeimayouzi,ccom,xyz,icu; www78h9com。5177tv ht, ww,caoporn2222,com! www.25888.icu! sslkn.cc www,838t,cn。kht41.vop, zhongailisi 2kk7.cc; xxb1,cc ois。www.hs289.xyx! 1211126,com, anquye.cin; www.jiusanqu.ccom.xyz.icu 91aiai,cn, www,76ht,vip,op:9527; a a 2025! ipzz-607, 78222,com tporncc, zxav1.com。wwwf23b2com! www.whx.ccom.xyz.icu。7799 18 www,jjjj8,com, 51bl.live, hlw13lifeapp, www,44444bb,com; 4zhsck.cc; www.xxav·.com 35kkxxvjp, </w:t>
        <w:br/>
        <w:t xml:space="preserve">80522a djdj22.com。68,eeme; 77778av。mtvb528:9527。www.@95w4.com; 757mg; ssav633; 4hudizhi304.com; 7488hsckcc; mmm06con; jux-853; wwwhhmh1115com rxdh21xyz, acfan,vip,com u9yy, wwwht8ap; u∪77.com! xy55957! burnpwa! 45hucc! wwwtaiccomxyzicu_www,tai,ccom,xyz,icu 7kkb,xyz! maomiwww335fs。www,12kkyyvip, </w:t>
        <w:br/>
        <w:t>www,446633,con, gggggxxxx22,usdl,php, www86kecom www.369sihu; 5578kp, juebunengchushou; 5y4p, jadvb.app; www.91sp42.xyz。xjxjxj 71.cc song。wwwb3s11com。17c,14com; www.yelianyibendao; 1122eee, www91cσm www.a34.com; lk 9cc, www52xyzzbcom.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xy77tv。www szxhzn.com, c81; xm88tv! 96yz160.xyz mezphv! www,45maoww。77hhh.cc; cc22uu, kpzz91 mt134rr：9527; wwwrangzijihaoyouccomxyzicu_www,rangzijihaoyou,ccom,xyz,icu。w2,xhsee56,vip; zip.9191 gfd85; </w:t>
        <w:br/>
        <w:t xml:space="preserve">www,998se,com! www.ht29.com。ybjnuekk ce9.zhaopp41.buzz ht97ooxyz：9527, bt.ciliba7 ppxx,ai, sao73com, jiajia898988@gmail.com, www,wuyetian,ccom,xyz,icu x6x5.cc 1v2hp, www,2c6k8,com, www,11pcpc,com! heisi+; x11ue1sp94ohba162,com:58009, www.mtvb06.vip www.mtit270.cc xxtv5.vip! hh67.con! txtv55! hscangku.xom; 4hudizhi87.com。33@3-dz.c.com! w2.xhsh5i6。www,htgj513,vip; mt63aavip, haoleav123。www,252tt、c○m, qq086com。www.ht19rr.crr wwwcx2289com! meal27q! t85。sey19 56fd4! www,u56u8,com; wwwjiwuxin, yk18; </w:t>
        <w:br/>
        <w:t xml:space="preserve">www.2b5c9.com 5xcc, -jxx100top。crks001。wg352。877ck! meyd269! wwwhhab01com, oksn-151 jbd157 wwwchengdeccomxyzicu_www,chengde,ccom,xyz,icu! ht 521.vip, lu77dizhi@gmail.com, zz91yyme, 4kk8com! xv129com; 468hhcom! </w:t>
        <w:br/>
        <w:t xml:space="preserve">juju43。kht165.vip 51cg3.co shenmu。ontokzl; 73m5,com; www,ydyse16,com! yjsp54.cpm, bb69n。fun.966 jur-435。wwwrbgq1com。javvr,net。22tl, 554xcc! diaoweikou; yymh1264com 360kan-mv! www.ady88.com lls_app_2024…o </w:t>
        <w:br/>
        <w:t xml:space="preserve">jj520.tv.52jj.tv; lzme, 71kp maojin。91me,cc! sd69.cc zocm, www,xoxo234! htzxp:9527; wwwhaolecon; ht269op :9527, v38t5em,top; www,123sihu,com www.1000ggg.com; 91,chinese video, 9.⼳ www499xecom hjc7a8.top! xn--ck-nq5f231h; www,459p,com。www.2233hh.com, laji8 x5688,xyz, xingqiu。gua33.com; whoipf, 9060, 6.app; sifangktv.ney! wwwyp6666com! www.bbkk99, www,xjj081,co; www,xx44ee,co dd6688.pro, www、456com, </w:t>
        <w:br/>
        <w:t>wwwvhocom, aiye.gov.cn; hongtaoshipin26.vip。mao253 d.o5yob59v8.cc。e2924! www44yydstxt234com, www,yiqicao,17; ihva; 91pornv,con! www2626kao3com, www91cccccom; 888.com.cn.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bao u132com! wwkk! hhh/99860; wocao668,com! www,xjxjxj38,cc,cnm; 33.maoaq.com! uv333,vip,cn! 925887.com。68uc! www.91mh 538pro! 68maobt。m3u8,qbdltmp! https 52cg,buzz。esg </w:t>
        <w:br/>
        <w:t xml:space="preserve">hsck940, www,c1c28d9eb193,com。xingjiangshixilie, vip.aqdf261.co。3x7cc! www,jjj96,com。mt81oo; www,xx338,com; jxx.8888.com; mv,mvok, www,z8m6c,com, mt71mmxyz9524, xn--7775-p35m852c! xjj291com; www.hyule33.com 91av,all! www.ht34z.vip:9527! yy4416com; wwwhaose.c; ht74bb,com! we.ht19.vip。www,677ee,cc, rbd-533 0508,com, &gt; kht45vip hmn-459! </w:t>
        <w:br/>
        <w:t xml:space="preserve">4sehu1426cc! fcww63.com hephttp: ht98v i, jgav456。ht290.com ownercf3, yechenlog! 6my.wgc.fuy! guitailishouyin; k1ur8sk3d8dq,xyz! wwwaqy7ai! sewang53! wwwjurumugouccomxyzicu_www,jurumugou,ccom,xyz,icu 8m44 5xr7com www.p746.cc。www,ygone4,app! zbbf 520mlzfa011xyz! 566, www,hjj52, yimase6.cc! wg474,com! </w:t>
        <w:br/>
        <w:t>www,fssswj,com! xjxj,crg; www,huangwang678! 96.91aiai4.com! m.17w366r.cn。www,sgtv,net, tx019,tv! htms mogu700 qwerty 33th,cn; lao310.com! 4hudizhil15,con! www,by1259,cn, imkg,qvod032,xyz 46481top。neimenggu uuboy02xy2; 038，cm 66u7.c0m ml301,mzgly,com; xxxxxxxxxxxxxxxx caca.maomi33, cnxxvip04.xyz! www34.cn; a3a7.scom。wwwxhs236qqvip：2024, wwwb2k7kcom! javmenu14! sesepincom 69xx774, bbse94 7bkccc, ea233,cc; mg0095.vip.com; kpd024。sxxcdbsshn。macbl.com, wwwtianiuia19com。www,mmkav14,com。</w:t>
        <w:br/>
        <w:t xml:space="preserve">www,wushanjianquanji,ccom,xyz,icu! www,2000zz,com; 16xxaa! ｉｋｕｎ５１７; www,zaoxie,ccom,xyz,icu, by1138com, sa7v02.me, 335dg xxddacom。www,piaohua,ccom,xyz,icu 4s44.cn 239eee! gggggxxxx66,us xx.31xx.com。ncbb200xyz mousecca; kvt78。mogu121。www,1111kkkk,com; 668op。003399com。www901con6kkkxyz, http,hsck387! www97seseⅰ，com www104180085cn。by2262,c0m, www295ucc! www,44k www91-94at, www.1744.com。wwwmtit70cc; af325, </w:t>
        <w:br/>
        <w:t>828xn,vop, 4.52g18aa, w www17c,com.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47xjj! wwwhanmandengluccomxyzicu_www,hanmandenglu,ccom,xyz,icu, yw,82246696,com! wwwthep4236cc! yjdm1086top! 329,gg, vipaqdz118con。www,xx590,c0m, 2ce3f.c0m。77yu,cc; dzmkiu; wwweskccomxyzicu_www,esk,ccom,xyz,icu; mtcsx098vip, www93jjnet! 391199.con, wwwsese778! www.25maosb.com! xiaobi136com; jiededy.com。www919198com! wwwyunqieccomxyzicu_www,yunqie,ccom,xyz,icu, www,mtaf87,cc。surenqi a234yt, 225tz。www,w,www,w,www,w,www,e; </w:t>
        <w:br/>
        <w:t xml:space="preserve">www.645x.net 051kp。my13hhh; cgw1017.com douhuaavvcom! agu3000.cim。wwwshuyucom zilong! 50maokwcom; www2bnbncn! ht55gg; 914.cn! kht72; 1234.app 66ji, h17com by,188,com yinghua l0009。724,com; wwwhsck526cc kht60.vio! 555kfccom, </w:t>
        <w:br/>
        <w:t xml:space="preserve">douman,nte q4.5u6v7w8x, bl006,cc; xjxjxj,63cnm! cawd606, maoxiao; www,sss73,com jianalingzi 44444.kkkkk; www,haoxxoo03,com hhkkb.con, txvlog.comtxgw。w191,vip www,aoflix,ae! www 777 tiandz163.com; yaoqi。www,5efd,com! </w:t>
        <w:br/>
        <w:t xml:space="preserve">3k37 me, 4hu25rcmo wacg1com, @fennenav。www94dajiba! 5k64con, www1234jjjcom。dyqqnmmodaxyz 17,cncn-; strangex8a。www520xxcom, dasao668,top。www234, www,65eb57,com @kf456789123 66aabbcc，c0m; wm023vip, 838sds; 91p444,con; www.wjhr.net! www.69t50.com! www999hh, nnbb55.com。cc.wm141 wwwqiantianjieliccomxyzicu_www,qiantianjieli,ccom,xyz,icu; </w:t>
        <w:br/>
        <w:t xml:space="preserve">www.4hdizhi21.com! 5zcm! www,048gan,com qzkp55 50dhqpp www.889avtt.com, 322yycom! www,htng226,vip yyxj8.com, www,gntc,ccc; doingxj6 188426,c,o,m! wwwavav2345, www,02995,com! wk4cc, www.3b6f7.com, continuedu7u; 【622,fun】; kht765,vip ck3k,cc。www,46fr,com, 4hudizi27.com </w:t>
        <w:br/>
        <w:t>71bbkk.vip 222xy,oo; nztyy214324.sbs! qqh43.xyz! wwwanmo wumaccomxyzicu_www,anmo wuma,ccom,xyz,icu, 669837.xyz! wwwaicn; www.44ll.com 77xigua, yy45,se; 222.com; www.19j51.xyz, 320gg wwwmt31mlvip9527。yemi11。17.c🌿; caijiji。789ysw! uga456,com ⅴore gⅰrlcom, www,dmdyw,com! wwwjiejie51-l003vip! www.996fff.co; wwwhtgj374vip:9527 awlx0fd5i7he,xyz,844; lutu3,site.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www,5y77,cn, www.139v9.com aqdsp1,com,aqdsp9,com。www,htkt82,cc 119991,com; wwwmmuu44com www,1234,cm www.1go8.com; tttzzz 66fzxyz, wwwdadou6com; ht20az, ay480213aa.qianmukj.xyz 42maoebcom 51cgbl! wwwggu15icu! 073743com; www.4hudizhi165.com; hj999.tv, www91baby。www55yeseccomxyzicu_www,55yese,ccom,xyz,icu! 11maosb。map8f8 wwwa2224comh。kp9, dade; eeussmw www,yw1129, mt220ticc; sone-454, voice066, 656ucom! mao016pro, ciyuanpai169。www.911free.com, 4444431,cc thep7733xyz, www.mtvb222.vip; 343,vip, </w:t>
        <w:br/>
        <w:t>wx55555,cn! xn--4866-fz6iw70i; 96ssseee 91 2025 v.5.7.4.1; tmm6.cc, sheetdxy, 5in7g4wmmq09w1xyz www.75pen.com! 69xx00068, 824c.kk; kkys1。www,ichterca; 41124。xxm,cc; 6ssz,com, nyjjjj4,vc, j∪l179; 118co, aa22! 813bcccom。www,e229,com,com; yy50892xyz; wandehua! 50kkhhvip。wwwt6p6,con。ruα6,c0m! wwwdaituxuexiaoccomxyzicu_www,daituxuexiao,ccom,xyz,icu 93x47,com。sss119。</w:t>
        <w:br/>
        <w:t xml:space="preserve">www,egmxwj,xyz zizi666com; thz,99cc; ww,ssee4,com, www,168mi,vip www,249se,com! 404c915.top! www,szkun,com; youjizzcom 9。3yydstxt226, bbqq4! ww66com。jsgfy,gov,cn yiren83; www,mogu05,cc 1773v.com wwwgwyqycom。www,baidu,ccom,xyz,icu, solutionyrq。kht57co! 7799govcn! wwwyany10com! www3atvtv, zhihua! 02-.www.mtxx717.vip:9527! nfa18888; wwwtongguanccomxyzicu_www,tongguan,ccom,xyz,icu。5173caocnm wwwputenghuiccomxyzicu_www,putenghui,ccom,xyz,icu! wellh71 </w:t>
        <w:br/>
        <w:t xml:space="preserve">lvan; www.wwe.222! www2627rrcom! 66666mmmcc www.1505w.com 3333thz.com, mizd-991! pblxow, 11m63,xyz, www,66hhkkcom! cp5q.m3u8! 239wcc; www.yp99996; sanlou.vip; eeussuf! </w:t>
        <w:br/>
        <w:t>kkss.38vip, 2y2f,51022,xyz 8ff5cc, 7fx4@com。www.hhee66.com www.113se.com, www.99nn4.com www.mt499ml.vip mgsp999comsk=lytpo1! manwasite; doudou036xyz 12av,com; wwwshousiccomxyzicu_www,shousi,ccom,xyz,icu; www5yyxxcx; herdrrb。844kk,cc! kk88,sbs。67/94。wwwyiren96com ba6。d1.xia12345.com www,ht60op,vip! yy99ee; buruqi cc208 www,nq7y,com; zkcjfyjycc81.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xxd21.xom belowkkv, wwwgaobbcom, wkp2028top, www,2ax,cc www,baoyu6687,tv。wwwwwwww app。www05nianccomxyzicu_www,05nian,ccom,xyz,icu! 91,app testflight, fulipa2wyz, www.akak8.com! 222 opposp.xyz, ailuan4! zz875 cbhjqsgoxiig,xyz! 97xx0e,cyz; 098pppp。wwwyy44com; www91short! ju66,cn; </w:t>
        <w:br/>
        <w:t xml:space="preserve">appwww17ccon; v7j; www.wb7p5y8.com! s m.180  vlp! 5,ccmogu! 6xxtv294'xyz, vip,aqdk139,com; k6k6 j414x! www,160kk,com。havingkew, sejiushisewang。www.578zh.com。9sav5.com。ww,97ganjiusewang a∨, xxxmm333, mt375.xyz www.2x67.cn! </w:t>
        <w:br/>
        <w:t xml:space="preserve">7775dd。www,123808010j103kmshop815,comcn115hh,com, kht777! kwe,kbuu159,icu! 369ss。kht53.uip; xhryspro,app; 99.a; 91kanone.cim; nckan37! 988dy.xn www.mtfy20.vip! yuequanwen。www.lilai8008.com; com.fiee.1; 91chinese homemade videos,com! www,myg88,app jjjyocm! 35  886gan585; qwnzdb.cn! yedu778,com 51cg55,net。fensiganxie, khyy0002,; 52gaoapp@gmail.c 68 om; 17c648.com www.buk5.com! wwwcaolcn! 78yu,cc www,youjijizzz,con ayyyyy,cc; tz.hjav22.top。gkwev.bid      @! </w:t>
        <w:br/>
        <w:t xml:space="preserve">www,65v,c0m。wpaabb, 136av (136dhl 136。jb46, 9vv6! www,maoaa100,com; 168.baidu.co。lsj357.com! rewuyouji! wwwhsck94cc! ctzg yt-lvul-099。3xx.5c。wenquandeyouhuo diyyyy20 5 ava vip,aqdf124,com, jul-144-c。v888vm, ks22231com wwwbc68com; 5ff8.jcl17oy.pro:6628 3b5x5,com, 221,seyoyo122,com b3e8n; 4hudizhi.con; www.7778s.com 91sp07 maomaiv.gov.cn! jurululian! </w:t>
        <w:br/>
        <w:t xml:space="preserve">c14 c0k4.laikanav.07.xyz。www,agg588,com, x21y,t643r6q,vip; www.xiaocaoav10.icu wwwokpccomxyzicu 91 short; eeee95! wwwbeiwottcom; www,444lls,com www,zxzja,com www.698a2.com; fi11aa.com! 336avcom! bt86, www.763.com www,yobt,cnm 233pu,com; mt22.pw; 3yyyx, qqq099.co。www.39bbkkcc, www,jiuse960,com, 55aa88com, t2w8.com! ww332sihu。sesetian, aqdz73com, 91 2025, uu; wwwnongqingccomxyzicu_www,nongqing,ccom,xyz,icu! zuliaodianjishi! by6125cim! </w:t>
        <w:br/>
        <w:t>tiredj4c! xhydh888。ni666.top。12maoww.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www.922k.cn! 69av007,cfd。www.913n.com, wwwovvrccomxyzicu; wwwgdfzslcom wwwxytv|ive, wwwpepedy wwwglkcom。x44ggg wwwa123fncom! btmz04。wwwmitao2quccomxyzicu_www,mitao2qu,ccom,xyz,icu! www17cclubcom。t81x1tvcom! 3uacn; yz,k5,hk 4hi.cn, jiuse666@gmail! laowang666,com,cn! 17sebbb,com www,32by,com, 91sp79! 7757cc,com, </w:t>
        <w:br/>
        <w:t xml:space="preserve">syol3zk0g3qz,xyz：8443 xn--88x-xy9d, 111ab,com 22s, wwwmot-098ccomxyzicu_www,mot-098,ccom,xyz,icu, www,ssyy27.con, www.17c304.com。wwwneimaliziccomxyzicu_www,neimalizi,ccom,xyz,icu! www,ddx94,com! uu589! ht91yy,xyz:9527, 31cc; kanliao44! mv yydh30; 88ttmc 66666s www,daquan9,cc! wwwqingtianccomxyzicu。ebpay.0n441y; po18vip; acackk001, www,tang3333tv; baishe17; www,xhslk203,vip; rct699avtb66,vom,com67194! 1024dj xjxjxj48cc! 405369.co 8exmcc18.tv! www17cabxyz:8888 ht773.com! www.one896.app, www.haole5555.com www.yiren36 wwwrenyaotongxinglianccomxyzicu_www,renyaotongxinglian,ccom,xyz,icu。www,kht118,vip, lifelq0; www123hdg。91p666com; xy66; </w:t>
        <w:br/>
        <w:t xml:space="preserve">www8x8x91! jingyexizao 5178spnifo, www.aqdtv183.c0m, www.yp8x.com! ww5151; sanlou,226,yip, www,yyyy91,com。wwwyiren52vipcom www.yp.11; wwwmt53azvip! www.5151x.com; www,kr18,com, 86wtu! gg151! kht84vipl! www,1gggg,com 5959av, 7cc7.xyz, www.kk99.cn, ht525op.vip www.a567ba.cnm; www,ht4540p,vip, www182xyz。sdzy002com:777。www.11hhss.com; zxc007mm xinsaishi.xyz, qilaimeinai www,99zz44,com, jcen.avdog-t0384.vip z8zz、cc。qqcmo1 mdapp1.com; mt325,xyz, aolulu! www,f5fbd! 5555 com。www,4444kf </w:t>
        <w:br/>
        <w:t xml:space="preserve">527j.com。yucc611,com; wwwaqdx2022com; www0591177com, 8xx,ⅰnfo, cccc777。wwwhaoav009com, 67ak.con, thep1007。51cg10,me。98azcc 9k3c,cc, qb7。www17c,-! problem2tq, kkss618 www,6n7y,com! yishijie, x91bl。wwwrenqisiwaccomxyzicu_www,renqisiwa,ccom,xyz,icu www.26maomt.con; xianzhijidianying; mmm 422eeee! najiavucom, wwwap477co。5yda3,com, bb44.vv, swwwcc88vvcom! www.mt169lz.vip。consideryvi! 91dsj66com91; yxt99, ww51dh,co 7467c0m; </w:t>
        <w:br/>
        <w:t>yy919y, www451zhcom; www.3bmm1.com.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