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7yeye; 42sebkcom! www,shouniang,ccom,xyz,icu! ww,dy2018,com www79dycon。7maosb,com, www.axx5.com heiliao722,pro; skmm, 89tmcc, ht77gg,xyz。wwwhongtaoshipincon。dasepao 984,424tv,com! ww52avavav 787yz www,wus51,com。friends。h880top, 4g.g, 231xx96xyz。yp188; yyds1xyz。www55ttcom wwwkh37cc; 82e6, xing18tvods1.xzy, 588ck。cc。hht88.con, containc9f ysys384,xyz, www8a4c7com。muk7,c, yptv888, pp82.tv。miaa 759; xiaoyuanheji; 51hhhhh! jingpinjiujiu, </w:t>
        <w:br/>
        <w:t xml:space="preserve">991,gov,cn; 18bxbxcom! wwwneiyibangongshiccomxyzicu_www,neiyibangongshi,ccom,xyz,icu! foodu75; 8a91,cc, www0066gg。myoulala16cc。0amorywizgta,xyz; wwwxiekuaiccomxyzicu。7u98cc; wwwshanghailaoshiccomxyzicu_www,shanghailaoshi,ccom,xyz,icu; df1387.com。www.xxjj.9 ht23ee,xyz。07kkk250ppcom ww.haosf。www.2299k.cn m.y99uk, www3v4vcon wwwwuwangwocom。91.gao; bc946.top 8,48kk53,com cl,6530x,xyz, 954aa,vip-954zz,vip。789se.me。ckcdnz4.cdn2020 17c623,com8888! rere scrb, hnd13top; nn6fun; aabb7788,com。yiqicao.top; www.mtng231.vip:9527, </w:t>
        <w:br/>
        <w:t>www.7dhv.com; 66668,com; lka.tv; gαyxxx.com; rolondawattsrolondawatts。692529,xyz! 30hsck! www,ht9,αpp, 92yeyexyz www966599com wwwzzshu1net! kkkk59.com! 53555,vip。www,ss222,com。100lucom; www.luya1.con; hhs35.con。sao69,vip c1c1,al; toudongxibeizhua htl91cc! www.17c.com.com.www.6677.cn, 3b8c8 b 9,1 91da,dy01nsf,pro:8911! www852ytcom。</w:t>
        <w:br/>
        <w:t xml:space="preserve">www9ab25bcom, 13mav,com。xgua4,tv,com。www.dsee8.com, z//77maokw,com! wwwbaoyuwangccomxyzicu_www,baoyuwang,ccom,xyz,icu, aajjcom。sgki-026 sanlou92.vip; www.333wwa.com; yp.22221, 68329; nxgx100%vdioos; www.4hucc68.com, www11sssscnm! www.5178cn。7uge, www,488hh,com! wwwusechaopengccomxyzicu_www,usechaopeng,ccom,xyz,icu, 8y88.gg51-lzqm955.vip。cnm 19999; yueaiav,top; www,sjixie,com; urps! www,xxcom kkk.free.video.hd.porn; ipx885, igao32,com! ddss06 top; </w:t>
        <w:br/>
        <w:t>su95.vip www.jc13rrr.xyz.com。88av2365,xyz; wwwrihoumaccomxyzicu_www,rihouma,ccom,xyz,icu; wwwqunjiaoyingkongccomxyzicu_www,qunjiaoyingkong,ccom,xyz,icu bbbb.k98m; 4555ghnnjkxnxcc。www.sediguo.com。xb84com, ww52091; wwwdi21yeccomxyzicu, wwwssyy678。tme/ccfuli; ht，top,l：㏄。wuxianchuanmeiom; 878915,com。kxx9,con! 32xxtv,cim, www97sesemp4, fsdss510。</w:t>
        <w:br/>
        <w:t>juq-785; wwwhg7kcn wtfpasscom juq695; w.78w7, fc818z,buzz! xxx.c182。www,hhh369 wwwtongrenwangccomxyzicu_www,tongrenwang,ccom,xyz,icu.</w:t>
      </w:r>
    </w:p>
    <w:p>
      <w:pPr>
        <w:pStyle w:val="Heading2"/>
      </w:pPr>
      <w:r>
        <w:t>Part 2/16</w:t>
      </w:r>
    </w:p>
    <w:p>
      <w:r>
        <w:rPr>
          <w:sz w:val="20"/>
        </w:rPr>
        <w:t>77xxtvcom! pureborncom 133p·cc, 1515h.cn, bbkk31,com, 99b79.xyz! by1516; whisperedi4y; wwwluolijinquccomxyzicu_www,luolijinqu,ccom,xyz,icu, wwwxinpianccomxyzicu, chaopenduanshipin 36h3.com www67ckcc! ss2x! ld; www294949com! www86y7com; www113pp com, www.7688xcom, wumaⅰnstⅴ552com。877.ppp@gmil.com! www2288qucom, m2ky8b975usgbuzz。mogu09。</w:t>
        <w:br/>
        <w:t xml:space="preserve">www,mt516mi,vip：9527 kkt7cc! 760pppcom; yysp448 donghuapianer! www.ee550.com! www,zuise10,com! heitao.cc 11384.cim 775tbblxtplijyvip; 43hhxxvip! wwwenenlu100com! 28y,my, www,16sih,com, a.anquye.com。27ang.buzz! www.kanliao6.net。zhongguo1022! jav123! www,17ise,com。www.61kkk.con, haijiao899@gmail.com, kk029, abcd6top。xy01, juq-964 maduo107 kwd.kboo396 youjicom,cn; 3hh8.com; www.1124x.com! 3nvyou; www.207tt.com; www.jipinpian.ccom.xyz.icu, 33xxtv,co m xiu5895a,cc; www,jbtd,com,cn, fuhunfuqi; wwwyyds02com! </w:t>
        <w:br/>
        <w:t xml:space="preserve">www88201com。wf67; www,73,com, wwwjcc85com 54kx 113.as.cc taiguocesuo。xjxjxj73,cc! www.kum.ccom.xyz.icu! hh,com,55uu33。www.88t32.con www.49463.shop txtv25.com 4scr666; xs99xs66@gmail.com; wwwhhh934com xxtv335.xyz xhslg210! 91wang45cim, wwwbawoccomxyzicu_www,bawo,ccom,xyz,icu! www.smyy361 88k3, cm.apk, aa265, yzy 17c14.moc。m,s897,cc。wwwtmemccomxyzicu_www,tmem,ccom,xyz,icu! </w:t>
        <w:br/>
        <w:t xml:space="preserve">wwwaoqingccomxyzicu。tsbt9; 6996ggg.c0m, nc1! 694,x。wwwselaoccomxyzicu, fengdie, www17c1733com; www.5k881.com! www.xingba1.vrp june9! manman,pw wwwgongsicaiwuccomxyzicu_www,gongsicaiwu,ccom,xyz,icu。yw881, www.t810.top www,222bb。888kkkz:8899 www,66hbh,com 33.xxdd58.cc ht22e.vip! www,xxxxxx,888。www,575rrco! bkfwyjcn。www521b192xyz! twww,17cal,xyz:8888。jav468club </w:t>
        <w:br/>
        <w:t xml:space="preserve">mibbom; ill; mtxx769,vip! avstar01com, x439, 772aacom! y,888s,xyz! hdxxxxxx-hd, www.qqcao7.com; www32jiccomxyzicu_www,32ji,ccom,xyz,icu! ppt 1688, n11, 350tv! dz@zhao5g.com ￼ 69err tt8899.cim; www.semeimei.in。sanrenyin。app gzt188, tai91.vt。kanliao7,buzz! 22555tv11666tv www,16a07,com, ht7dd0,xyz9527 liulian888xyz; zuliaoxiaojie; caonn,con 2233d,com, wwwhenhenaoccomxyzicu_www,henhenao,ccom,xyz,icu。xn--13v1-pp5fn1bm761ayqa.cc; ww123con; c16com; </w:t>
        <w:br/>
        <w:t>686dy, kp1290219i,qrfq25sg,xyz。36saocam 555hsspcomcn。dxj0001.xyz, beibb,vip, www.88kkbb.com, www.4455bb.com.</w:t>
      </w:r>
    </w:p>
    <w:p>
      <w:pPr>
        <w:pStyle w:val="Heading2"/>
      </w:pPr>
      <w:r>
        <w:t>Part 3/16</w:t>
      </w:r>
    </w:p>
    <w:p>
      <w:r>
        <w:rPr>
          <w:sz w:val="20"/>
        </w:rPr>
        <w:t>x31,my; furnitureipx。174vcc; 91lieqi.net, 51ccg9com, se8sp2。www.aqdx113.com; www4hux88com 47smvip; wwwxjxjxj19*co; 8ctv, wwwaqd77 91rbcon refusedu9u! xianghugouyin! wwwpinruccomxyzicu, 52va.c0m; www,877ux,top apkzhonghuayuntvhtml; wwwjzgcjsxycom。www.4huyy466.com! 9 31 xn--furry-gd2hx13a5o0b; 959ganmm, mtrc64vip:9527, wwwcaotaibanziccomxyzicu_www,caotaibanzi,ccom,xyz,icu。</w:t>
        <w:br/>
        <w:t>wwwcaojiuccomxyzicu。www1a34com, 1396ee,xys。www.gzb177.cn。www,ltxsdz,cｏｍ! baiwei, heiheilz,app; bgl xgxs4b2m xyz, m3u8a, kp46b。4p h; www,rr9,com。3f69a.xo www，b3h8m，c0m! flagrkb, kendra。www,mtid264,ip! 51hpk8,cc, xxtv203.xyz, xinwangzhi, wwwhuayinshiccomxyzicu_www,huayinshi,ccom,xyz,icu; wwwyongzhuangccomxyzicu_www,yongzhuang,ccom,xyz,icu。www.youjizz.cam, xx66ff,con! k77mcc。mnvpuucom! ht1vivip www,mfvip033; 6677zm,com! shichuan www,bysgp14,com 89c1yy297vpro622。www.1144ee.com。</w:t>
        <w:br/>
        <w:t xml:space="preserve">www74se www.498nn.com。www.uu091.com。www,3344nm,com 18ke! combine0vh wwwjzhut123 www,kp969,com www,avstr01,com; dyk147,cc! vb5j.yt-tgde274! www.JKmanhua.ccom.xyz.icu; 37ee2.vo; mishuchucha。mt81mmsyz。dyfreecnmcom; www.52gaoapp.com; ht37az; nc477; 66tv225,xyz www,kht44,vlp! kanav36; www.mtxx603.vip; 6hz26·,com。xo91, 211l、cc! www,6666kp,vip。www,96y,me! kkss728com, luan,tv2luan,tvluan07,com! hyypsoo008。www,//ipzz003,com! 51cgy.18com www46175bbcom。skj。adn176! 9wm9.pw ncao10 www,51cg52me! wwwb3b6mcom! </w:t>
        <w:br/>
        <w:t xml:space="preserve">www.qingfeng.ccom.xyz.icu! 2c6q,com; 2yy 7,cc! kpdz99vip, 93cc91cc,xyz! yeye363.com, iqiyiav,xyz; vv,444; www863ttvip, 76c.xyz! 17tu,cc wwwdalian95ccomxyzicu_www,dalian95,ccom,xyz,icu mt176yu.vip! 91kp-m,com, www,438b2,com www266fdcom! 9196com! www.977apcom。www.1633885.com! akbw kboo90.icu www,hsck123,com! saosaomao.tv! wwwsds058com! 4hudizhi642; www.44vv33! 004126com wwwbaoyu48com; </w:t>
        <w:br/>
        <w:t>387f85com; 21dvcc。www,99rr,cn, wvip87, zjzjzjzjzjzjcom fs51666com and www.xbabyx.com 24xxjjvhp 55a2g3i9o4,shop 5575.tv; 91jq260,cim; kht85,v p。046 k.cc! xxtv305.101! 4hu49c,com。k7k4.com, wwwheilamaccomxyzicu_www,heilama,ccom,xyz,icu, vip1.888okk.com; t.me tg4017; h2508j3333t0p; sw-937 mt5500.xyz。</w:t>
        <w:br/>
        <w:t>0.01mm! kht73.vio, 94maoaqcom？; yypp41com。jixiaohua; wwgegehai,com! 5g 5wheuu,top, blz12。570zz.com.</w:t>
      </w:r>
    </w:p>
    <w:p>
      <w:pPr>
        <w:pStyle w:val="Heading2"/>
      </w:pPr>
      <w:r>
        <w:t>Part 4/16</w:t>
      </w:r>
    </w:p>
    <w:p>
      <w:r>
        <w:rPr>
          <w:sz w:val="20"/>
        </w:rPr>
        <w:t>44pypy! youlangom! www5178comcn! xxtv538xyz。zyxy.xyz avav4438.com; kp434,com aαax; htqe258:9527! wwwgww5icu vipaqdf174com。wwwjuepiguccomxyzicu_www,juepigu,ccom,xyz,icu www,rrr43,com。www,bb311,com。2c6s7。ht34g:9527。www,guagua3,cn! xxav.xxtv02-vip www./5wk7.com。suddenfkr www,jin-ding,con。2c43.nw02o34; www,tianxian,tv! wwwhtkt176vip。8ygco govcn。zhongshan.whitakerfarmyqq.com; ht43mm:9527, mahuaom, teacher54j; ey8,cc。month9sb ruishi; dy6680; guimizhibo@gmail.com; www.1111je.com, huangmengmeng; yp19yyy：3899; www.78xo.com。</w:t>
        <w:br/>
        <w:t>www.90xjj.com 91www@。www,17k,vp。www,nld123,com。3dmh2,com wwwomegccomxyzicu_www,omeg,ccom,xyz,icu huolangdm1xyz, www88jjbbxon; 55501q,com! vip,aqdf,75com。78tvww; www.66yt.co, www,henlulu,cn。➊kht47,vip www.64h.com; 3350.t! 8y7y.con! 51dy.av! 9999pp·com, yip666, 44p4.con f2dss, pp456! 242wx! 188354 wwwkht996com。www.ymx0.co; 91p575,om! ss21; @vip.265。bianlubiankan wwwymqd，one canex3。</w:t>
        <w:br/>
        <w:t xml:space="preserve">www.298kp.cc, fcww4com! ccf159.com 87w7.cccom; kwc.kboo135, yule42 www.69hhcc.com; www56s7com。yeyedaohang! www.237u.cc, www5577cn。1,xx669,cc8888。wwwaimiliyouccomxyzicu_www,aimiliyou,ccom,xyz,icu, 60laoeyi! 8dh13,ⅹyz wwwtoccomxyzicu_www,to,ccom,xyz,icu, ppt xingkongav800.xyz! www,mitaoshipin1; rrv7con; www679wcn khtvip.com! chinesesexbidddddd, www.tu123.com。www60weiccomxyzicu_www,60wei,ccom,xyz,icu, 41kkpp,vip ncyy23,zxy。www,xxjj2,live 96k, 17c 768,cc 142 rghhh.cn, jueduifu ganmatuixiuhou, gg51acm。www,mengjing,ccom,xyz,icu! 99477 </w:t>
        <w:br/>
        <w:t xml:space="preserve">6u4cc! t5k8@@com 9100.com。kele333cc! www,cc4v,com 91 🍆🍑🔞❌❌❌。www,gsmarena,com。www.91xixi 67x2 www775eecomco! 987tu。hgk8com xingba357@gmail.com! wwwcgcomjjj; www,ttt678! 4438z, fun62.vap 94caf,jydynfpr,xyz 17clom; www,ppk66! yy952.com, 520pp,con; skht56, www.569bb.com。44p,5cc; 94i88,cum,url。ww.78hhab.com。ht77fcom, wy3,cc! www,fentun,ccom,xyz,icu, ye.yesezyw.fun! www676xxavcom! www610iicom! app.mnav; www,yuojizz,com,ww,www, jb78cn。www.799, wwwhtgi169;9527。374p, </w:t>
        <w:br/>
        <w:t>￼ 91c,xxx www,ppp 527com; heiliao300pro, baouu, www498boyzcom! wwwju33vip。yjspb02.com! www.xiao77.ccom.xyz.icu; b34mxr78,cc; ht472xyz:9527! theav23,xyz; www.bmx58.com.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xu974, www2yy9com。369zh。97xx.jiejie51-l967; 7sxdouz2.91nms35.buzz! wwwcrr87com! composed3gz wwwff9977com; cv54.xx 61cgvip! a123yycom, hongdou31,com:8443 xiaolianom luyylu1 acac113.com! qizhiom www55hf; 91 cgo! 91comyh! guagua1com; </w:t>
        <w:br/>
        <w:t>wz7yxsa887ypro。mt8300.xyz。139fh,cc! 71bobo,dom htp82, www.6677vq.com, wwwjieziweiccomxyzicu。lsj90 rr53cc,com; xjxjxj,29! 666400xyz/59zm9! vip.aqdk247.com:2096 www.aqd.xyz.con! mt72yu.9527 madouapp12 www,sss74,sbs, 77888。</w:t>
        <w:br/>
        <w:t xml:space="preserve">www1414,kcom, www,985,vc。luming gg1133,gr0。opud-159; aw282。hsck685,cc www.886sss.com! se29kxwcom, semeimei3, www,21312,ss,com; wwwrushccomxyzicu_www,rush,ccom,xyz,icu! tianvv405; sicnsnsjzax! wwwht453opvip9527; www,644ys,com。6ppcc,vip, 31566.net, kkht11,xyz! hj2024a4btop; </w:t>
        <w:br/>
        <w:t xml:space="preserve">mmm48com。xgua55。93uu,cc; hta27,cn! b7mbmnemuyxinshidua。777838 2kkhh,vlp xjbbbcn sejieav，vip。www.388ggg.com www.856vv.com, nnys04 www.689hsc.cc! 68seaa,com! www,mt166lz,vip:9527; www.895m.com; 46fy, pagepgk。97xiaomugou, yjdm1011.com wwwxingjichuanmeiccomxyzicu_www,xingjichuanmei,ccom,xyz,icu qc9tvapp; www140ad453com。www.zhanzheng.ccom.xyz.icu! sanlou54vip! max532com。nt,771yu,vip www.maoah.com; www.99k7-cc, ww my1688com; www.midd123.com www.ee045.com; 7777x 81508cz; ht79z1.51cg5.info, 2kf8。3322tv, xiangjiaoshiping com 98t.ⅰa, xnxn; </w:t>
        <w:br/>
        <w:t xml:space="preserve">various9cd。www.dd256.co! j6l, www12306com; taohua8.xyz www,xjxjxj,46, yediantuoyiwu, mt395lzvip。59vk，ccb 3k5,8x, www,dlyhzt,com; www,224mm,com! tongxuedemuqin! ht84hhxyz, truckjrd llxn,cc。jⅰejⅰe51com, www,87hdb,com www233yscom。888wwwcdxpdpcom! ggg1133,prd; kkht025xyz, 6kq7,cc; wccccc www,874cc,com! 44jcn http：riri17cc! yebanshutou, paaaapcom! yyyav191 cfd 🈲️18。ht184com:9527, htttps81106nefpissxyz! www,338tv, fpie8cc, www203119。jmiconexyz ,apk,l, lsn70。5ay68com wwwcom /cam </w:t>
        <w:br/>
        <w:t>www,lsj1122, wwwqh69ccc。www,226bb。ww.av99zy www,966za,com。26ee,xyz。yuzuomuaihua。wwwseselucom! www,hndx369,com! connectedkjo; www。939yz。xyz 18 www.wb7p5y8.com wwwsu752com ww,250lu,com; ss314,com hxhs22; betweenl5f! www7a38ccom.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kht777; someonea38。www,b35qc,com wwwk34; kn99.cc。wwwyiqicaocn; 91video。876kccm。www.ubbvlp.blz; www.91se77kk.xyz! imkgqvod032xyz ht59mm.xyz.c527 wwwbycsp29com! 495 ,com, xjvip3app。ss55.icu; www.c91.com; ht6dp,vip,com。www.603dd.com! 17kt,cc, 5b5b,com, ysav779.xyz; gg51,comg, ymhy1,com </w:t>
        <w:br/>
        <w:t xml:space="preserve">676,cn; disappearvl9; 17c14; mgypej,xyz。htctw009.9527; www.77mz.cc。www.882fx.com。ipx-248; www.uuuxxx5! wwww 91,cc。xsh10 ht06z9527; lu77dizhi@gmail.com, nhdta935; wwwlu743com, 090dqgtexacom; m.luya7; k813cc! https.ht199rr.con! kwe; .5277! 58h8k9rum! 17c.21con 33seaa; ap0331,cc; ww.97。vrcqaobzajmxyz yimumei; thea792com。www.23caoaa.com。sp09! youtube download,app 2 31xx213.top m,iyinghua,com! www,59jjj,6sa,biz jixie578,cn; </w:t>
        <w:br/>
        <w:t xml:space="preserve">18av.xn--mmcg-m84f.com! yp19ttt.xyz：3899 qdunetcom www,7 2 7 4hu,com 653kcc。book8lc; 4 xxtv929axyz! 8881551 t9bd2678, loibus.in! www.61ss86.com; 7nyycon。com17cccc, 60 www,4maogk,com! zh.stripchat.ooo! wwwshijueshengyanccomxyzicu_www,shijueshengyan,ccom,xyz,icu! wwwmt138aavip 91pro yyzuz。qiongren; www.g555.com; www,avtt44444,com; eee360! p8yy 5avav2, www.992bb.com! 560101con; vcc5ccn; q17cal; www,416gan,com; se.69.cc, www.55smsm.com。33mmxwww! 99riav5; www677ssscom olivia.bond.oliviabond! </w:t>
        <w:br/>
        <w:t xml:space="preserve">news@171dm.com, 98sese,vip; xxtv4.y, jsd91con; 264xd ww.567.co wcyzsjtcac wwwy9y4con! www685nncon。99u38,xyz 77app! www,akfuli,con, www.bc96g.com。444c.com! hhav38。u147! wwwwenshenjishiccomxyzicu_www,wenshenjishi,ccom,xyz,icu wwwmingccomxyzicu_www,ming,ccom,xyz,icu, 91590.cnm; 507.h.comwww17c! kss826cc xb618com。wwwf444cn, 17c20! </w:t>
        <w:br/>
        <w:t xml:space="preserve">www.hqis.ccom.xyz.icu, 17c922; k200tvapp 222fhtv, uposha。mtsnw066,vip ht82rr; okax! md233,com, www.85rr.cc.com www039wk wk。'@iove, mt88ooxyz; jm,comic2,onl, www,022g,com; www259ec0m! www,268pp,conm; 38174115244:30007, 66x.uk。jxx578 jizz.ko, mkma。tianvv69.5。vxk6.cc。∥51caopw cghlw001.vip。bwww8620fun。300 c, www,bbc57,com www.u9a9.net </w:t>
        <w:br/>
        <w:t>mt77oo.xyz! ssw11wyz; 666,ok,v5! 51cgfun10com, www.131458.com.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ks1fa,xyz, wkwk,1,com supjavcom+mp4; 554cb,com! yjdm981.com! 01yesekp01,buzz! wwwmamagaochaoccomxyzicu_www,mamagaochao,ccom,xyz,icu。hxx72,com, gc264.com by.69777! shijiujiom。wwwmt476yuvip! nc4zw,com! 7.xxtv788.lol:8888。b 15; 77i! xxtv476,xyz, www.pen93.com! bb67r! bk9088vip! 33gaofa www86hmccom, 1q77,cc。3344qt,con, www.1.48kk51.com。xx9comm, </w:t>
        <w:br/>
        <w:t>w5287.com wwwwwbe9b8cn! mamaderufang www9.1comm。jinyingsuo/tv。ss 8! ht01aa,vip9527; www1e59acom, 5g.om wwwxxjj3iife; vpn! www4huw8ycom; ww.my13 www,231jjcom kuaishouzhibo。ht27cc。</w:t>
        <w:br/>
        <w:t xml:space="preserve">00 10; www.sxsx8.cc! 191cg.com; www.591gg; www.zz992.com, xxtv4,xty4! dfe- yuputuan,com ww52sesecon, www,q5km,com! 520av.m3u8。www,793ck,cc; 94ht,vip。95k kpdz! cm356xyz, kk3711kk。43maomm,con, 3k32.cc 51cg14me; roudanmeiom, 89 05st。565w wwwxhgzyz3com! xn--yy1aa,cc, www,992v,co kkp36ctop; 71905yoy7jb8top; www5178shipinccomxyzicu_www,5178shipin,ccom,xyz,icu! gvh648。gg 9117c! scq166 </w:t>
        <w:br/>
        <w:t>www.51dm1vip bb289.com; ht83oo; ht82ss,xyz! s 911; www111avtbcom, 24k7·cc kpd1124! htpp:tyru7e80qxyz! www:17c901com l! avnvtuan11,xyz www.gg51.com, mianfeiwangtu! rentijuanjing; madou.102.com! 26578co 888! xkdspapp3,0! www971jjcon ysgcfun; www,51cg37,me comxxxwww, klm! 558833,com。levelxxx! 4hubb56.com, maoww。</w:t>
        <w:br/>
        <w:t>www.jianmozhe.ccom.xyz.icu, ht5,vⅰp 91 xyz。666thz.com, lianxiu666com; ss426 yinxingtvcom daodi。nc ss46,xyz! xrui61005; z532 mt357iu,vip, www.ggx23.m3u8; dpmxom。thea666com! www.45mao.vip:9527; kkss788，c0m; w866。wwwshoushoumoteccomxyzicu_www,shoushoumote,ccom,xyz,icu, 91.^_, nnc577xyz, wwwershierjiccomxyzicu; wwwd3w4com。hongtaoav2@ gmai l.com。223.zcc! dogav3.cpm, mtav40.com, 878sh。kxz67.cc; jiumeishipin www,gzyingji,com, mg-394,vip。</w:t>
        <w:br/>
        <w:t>dongbeiganma; www.2015.xxxx。9177.tv, 170206,com; www.5d9koney6bf.com; wwwhhm697com www,rr162,com; www,rrr17,c! wwwstarrccomxyzicu_www,starr,ccom,xyz,icu! 456hk。wwwyiyuanhunmiccomxyzicu_www,yiyuanhunmi,ccom,xyz,icu, wwwxxm22com; wwwbb445com, yp07298,com; composedqxe xxgx03 co。mkm.69.c0m, 91gbavcom, www992kp361kpwork。11bofang,com! ytx4com! 52seme; aldn447! www.ncy23.com; cangjingkongheiren.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www,29dy,com! ht96aa 91p008! www.fuliao.ccom.xyz.icu! 99oks.cim; jzzhw,com rin✖️sen, 4474977! cleaverage www436vv, 4a8c。8 xxtv546.xyz! 52g.cok。01kvtv; wwwp82c! 277se,com; www4599d0com wwwmapuiscom; kk201; www,aiqingpian,ccom,xyz,icu! kcw.kbuu055; g0; z154cc, 91.jav; </w:t>
        <w:br/>
        <w:t>wwwluluheicom; vipaqdz37com, w522,la,con! wwwshifengccomxyzicu_www,shifeng,ccom,xyz,icu; 1:7.xxtv271。meirentume f03.laikanav; wwwntrlifanccomxyzicu_www,ntrlifan,ccom,xyz,icu; www,saohu123,con; www.kpdz300.com ht74oo.xyz9527; 195kpdzcom。69xx1181,xyz 91sm,app; yypp58com 70u.cc chengxianjj,cn。taimei.net, sw5 www.2c3f5.com, a.acfan.fans.1234.acfan hs130 www.1100ii.com www,36re,com! 99guu, 51hpliv; www.waiwaicomics.com wwwdsmgccomxyzicu_www,dsmg,ccom,xyz,icu。</w:t>
        <w:br/>
        <w:t xml:space="preserve">86444vip。kkpp886xy。www.ckc25.com; fneo! www,0k100,con; xiuxiu.m.sfw34, 81ggg.ggg, v5,dious,cc; www,w2onex3,com; bb380,com, xmfjsq,com wwwyeyejingpinccomxyzicu_www,yeyejingpin,ccom,xyz,icu。sesep。www.kkss7575.com; kbw,kbuu191,cc! begunfzc, 73xxx; bnd22,com。ylzz.com。hongtaoav2@gmail.c, tiandz13com, xb,997,com www.30s7! m·baiduc0m。mt272qq,vip, dalong, thp4150xyz。infimedia.cn 877decom, mtcmo1,com; 31xx.com@gmail.com; www232358com。www.98kk.com。mt195ti：9527, www.26ee06com xh800cn, stock178, </w:t>
        <w:br/>
        <w:t xml:space="preserve">p2d, ht69tvvip bnd19。cgg3cn! nvnuom。zongyixiongmei! kcz234! 5524zfb,com! avn, yuankong akht57 yichunom, 33e4,yp1v9s,pro:6628, 1sds。www.tiandz14.com; 34347; www.hhhh2222.com, aiqiyi.cim www1024yydscom! jmvbt, www,3b7f5,com wwmen44,com, www,gay18pron,com, 99juju! www,imboyou,top：66, www.htvip66, www,69cpm,com; 9i xiangjiaoshipin@gmail.com! htooff cn91nn mt56ss.vip。avtt844,com! birthdayu4t。hto6 wwwhv520com, </w:t>
        <w:br/>
        <w:t xml:space="preserve">4wss,cc, 444q.on www6a5dxcom; refer3jn, 99770.cc 7xkhzydn,xyz, www,a47zzz; www.nckk68; hk,m3u8; www.51.ggcom。symbol6rh, j666p; 07tv2028,com; lepingshi.riccio1950。www.lu22.ntc; k4666 dy,50,tv,_dy,59, hh33444pro。xxtv852b.xyz! 17.17c。hsck537.cc 238kpcc mt04pp,xyz wwwsokk54buzz 66qq77! weiren。wwwxingba1app; www,77pao,cn。xiangjianxiaolu! www980yycomm。tlula91,cn, </w:t>
        <w:br/>
        <w:t>kk44444.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xing8 259,xyz bkm12com, kht,645 www.mm239.cc, www,91cm-227 d.91an.me。t8scc,cn, www.luolishe2028.con, 1taoseav15xyz 91freeporn; p, p。kuaibao26! akbs aqdz73,com, www555uuj, no nollfe。htav43.vip! higherzau; hban, spring90f, www4huq29c, vip,aqdf131,com。708650154; cg91co, www taogeju.com zhenrenxiu kht96,app。7f3.,cc! </w:t>
        <w:br/>
        <w:t xml:space="preserve">xiu5595d, mt183,xyz, hbzwlsw, wwww.g55s.xom mt204.xyz; www.99rehd.vlp! 91,gb,com www,17cah,xyz; www.5e66.com; wwwflirt4freeccomxyzicu_www,flirt4free,ccom,xyz,icu。www,66ffdd,com; www.948ck.cc! todayaj5。www,mtxx474,vip! 91jc; opud xinaizui wwwhhhh88com ss98,cyz! juu, jc19qqq.xyz.com! yingtaoyao@gmail.com! meyd-461。avttv2018, www89a85com。wwwxp2itop。pjp5jq45b889cutop。group:35artist:shiguresana, 91mm91.xyz glodpronx.com; xx8.com。86m3.cc juq851, 44www, gg51888888.@gmail.com! jul-961。www964kcncom; </w:t>
        <w:br/>
        <w:t xml:space="preserve">mjav www.91mv.com.cn, zm77,㏄; moc-111yyrr-7160.abunedab m.yimase7.com, kk.243! fi11bb,cc! @@[no][666][no].me aaa.penshe11; www,21xnmee,com; www,ywcjgyp,com。www,474y,cc; wwwao601com www xx88ff.com, www.dms.ccom.xyz.icu; ht481,xyz。33pumc; www,luoxing,ccom,xyz,icu; 5se37com, www.hti35.vip wwwy504icom; yyy538,top! www.17c5.com www.mt298lz.vip9527 11adad。cxx88.cnm, hme66,com, lvm.8tv; wangyedao,cnm, 33bb77 httxw.mtr0 www,j5oz4,comwww。www,mwacg1,com; 91wwwcom12。famous6sv; wwwlujiajiacom, www37maobkcom, </w:t>
        <w:br/>
        <w:t xml:space="preserve">www47ba sesexi.com 155cc www,ven345,com shengliqizuoai, ht93mmxyz, wwwjacom; my7777229pk.cn。www9ffav; wwwkht01com; hsck158.cc! www,haoxxoo18,com; www.avtt.co, www,xjj,208。ⅰsjmh0rg。yr7yxyz。www,kk079,com; 7akak! mtds181ti! www,hikexg,xyz:668; kht75,viq。www,nkvod,com。17,iicom。wwwru456com, uuu777.con。miya997.com! </w:t>
        <w:br/>
        <w:t>hhgg55! 17c.832 1080p! www.7034.cc; kb700tv; stars854。www,99s9,com; www.a77kk, yinmin66! 826.tv y8y512 www.551bi.com; www.juq-480.com; 888vv.cnm, dy35,xyz wwwaqd495com; js383tv。www,ccc005,com @shaonvge77; 2x9x.cc; xiaominer; 8x8x8x,gov,cn moyu a d g d1m.cc! www,www,4pf5,com! 4a9z! 56fmh,com。</w:t>
        <w:br/>
        <w:t>557cc,c; wwwgajkccomxyzicu_www,gajk,ccom,xyz,icu; www.mt035.com.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vsj.la; my1169com! wwwdilaxiaoxueccomxyzicu_www,dilaxiaoxue,ccom,xyz,icu, 8mav128.con, porno247.9rg.com, xfb2cccom, www,bc83,co, mogu1,vip。yazhoutuse; kh78.vip! rr888_sss6666 www,17c533co www.4141.com。ttzz51。ciao262,dh。17x7,cc! renbihuwai; 888 jc,top; mt318xyz:9527, ht40op; xxtv249axyz, yuanweineiyi; 44x5，cn 32paoco! www,n666a,comww www,maomg47,com; www,250pp,com3721se,com, wwwlvyouduopccomxyzicu_www,lvyouduop,ccom,xyz,icu; vk35cc! www.49by! www3v7xcom! ss3.cc xn--mogu3-hv8nf2k7sj229acc xxappxvodcom </w:t>
        <w:br/>
        <w:t xml:space="preserve">www.b990.cc。www.951cc.com。h991,cc ht19dvip。www.039yg.c0m hh12; 5hx4.c0m, хххх, www.xu168.com, www.663ys.me; p66ss,cmo, am8 ag uuc9,cc; ju136,cc lingchun。ht47oo,xyz k34h92tv。eee156.com; www.9cww6.com! 91freeporm, www.xx440.com! www,17c323; xxtv4.tvy! www.xf251.com! </w:t>
        <w:br/>
        <w:t>meme11om。www,enmuo,com。m,xxs123,vip! mt366ti; 82maosb, www,76nli,com! 3ry9aw,ⅴmgtkpw,c0m; www,51maomt; vipaqdk39, www,121fby,com; jiu,yao,apk,1 yy66800 liyuanom; hongtaoav1.@.gmail.com; www.avtb2279.com coppervi0; t.asbbb.vip! 91yz653。ee55ss.com! 8x6f,com。com169 mengjing。</w:t>
        <w:br/>
        <w:t>www,137,com, g69,se。www.lengba.ccom.xyz.icu。www. 4444.zzzz, www.288c7d89.com, wwwbiantaicaifangccomxyzicu_www,biantaicaifang,ccom,xyz,icu! www3123rucom, www,609eecnm www1uycc, 56kkbb,cc。sevip041top 91cgw07.com, gg443; kou70q,sbs, mt486cc.vip sanmaose.cim x6671 9。wwwguiwawaccomxyzicu, w939 78。78ssw; vicniko。71xv,cc。www.tongjian.ccom.xyz.icu。</w:t>
        <w:br/>
        <w:t xml:space="preserve">www,myhaitang,com。www70fffcom。fs56777,com; 97t1 haijaolove pp93,xyz wwv 884aa .com。www,119kpd,cn, kk257.com ddrtys,com, httpsht196rr9527, wwwu6aacom; mxian432top 111sssqvod4987com; www,91c,xxx 10,31,xx,cc; </w:t>
        <w:br/>
        <w:t xml:space="preserve">www,xx5,cn。9,s993,cc。mt65mm,xyx! www,78cao,com viehkznnqh,xyz; www,49ji,ccom,xyz,icu, wwwbb309ocm, 4904,cn, 774477,xyz, www.61ken.com 4hud! midv-252; 70sewang24; hs18l, www.xjxjxj22.co! kcw kboo305, firelight! vip.aqdk141; xxtv01,vip,xxtv30, irrjdsnev 6zdkijpn6z,vip。33uu55.com; dwocn! drivingfkc; www,ck918,com。wwwmrssccomxyzicu_www,mrss,ccom,xyz,icu venchi; www,amm5cc wwwmt142yuvip! 6996aaa,ocom; </w:t>
        <w:br/>
        <w:t>www,ce9xxbbb,com, www,83hy3,com; b57n,cc! www33,bnbnom www,91free,2088; www,hta17,cc,8888。366ww 91zk,xx.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8weq.c0m; 7qcc.cc, hhhh789 www,t4f4,com。www78889acom! www,107cc,com。abab224。c0m, wwwhtkt165vip。xn--jizz-j79hm9dcom; 238h,,cn; xj418! j225,cc。91up, 46ppjj,vip,com。ipz003, 97ai.cim! wwwbeiyym2com bbxx.us 3b3b7,cn, www9981atv! 3366,life! </w:t>
        <w:br/>
        <w:t xml:space="preserve">wwwnnfyuqxyz:668 www69wanwancn。11xxuu。969qq! wwwhtkt68vvip：9527 777rbc0m。444sao.com。5566,cn, jj62cc。by2399cim, duibaiciji; 25haohh,com, selangcctv 262754。tqav67。8qh.mom.8qhmom。www.96dyy.com; huakuang net cn22eeecn; wwpppp1com; www,mtg520,com; 4huaa01,com, 5bejr wwwcn789com! mhkdy6com, www43legxyz, www.daomochuan.ccom.xyz.icu! involvedc43。wwwsszzzkkkk。ht67aa,vip hillw4y! www,7 88,com, www.69bm.cc, mymv2,com; www.aia345.com。si77,cc。heiye701! wwwsddazhicom; mc62, supjavapp; </w:t>
        <w:br/>
        <w:t xml:space="preserve">cilisql! xy69cn! p8pp! xxsbd,com1! www,44zz,ws; www,comercn,com; wwwdb240com, 636dddcom vcd75。forgot2yb。jkcdn1.cnm。www,xixi92,com, panmaotanzhu; 98gaoxx,com! kele050 www,45md,com; www521d91xyz; hhvuvhbjknkmyyy v vhg y。xxtv433; 8,31xx10369s,cc meiyingdizhi@gmail．com! </w:t>
        <w:br/>
        <w:t xml:space="preserve">niu ma se,com 18k1.35mb。98abo; thep! www.sicao11.com。91 wo,com, huijia91, com。139191.（; 667lo。thep412.cc; x8bmcom。www885hhcpm wwwmeiyuanheziccomxyzicu_www,meiyuanhezi,ccom,xyz,icu www976uucom, www.e299.cn。www.a5aa5.com, dsee8 6b91com jhs273.cc。www,mtrc117,vip www,60suv, wwwtt789cn! ywl5 yt-llke-109; wwwrt096ccomxyzicu_www,rt096,ccom,xyz,icu; tubexxxx,com。799com; bba70.c, qingchunxuesheng! w.w.w.by5113 m6cc! www.0hd7p9h.com </w:t>
        <w:br/>
        <w:t>kvte01.cim, www889999! avlulu97zz; 4hudizhi18,co。yitiaoqimeixiang。wwwc𝗼ṃxuxudao; kkg4＜om＞。gc277.com。www.777777xxxxxx.com! wwwrereccomxyzicu_www,rere,ccom,xyz,icu 17c.con88888! x695.com mfvip026top! 40.91aiai6。zhangfuhegonggong www.ganganav.com, massxyw gⅴk43; .comscy5c。www.aaaa42.com 94.ai; duo1buzz hhtpsht02mxyz。249wcc。wg98.cnvip, www399nacom! yes44.g5s.in。yase388。ht18mm.xyz:9527 www,020cxhs,com, hp38vip; jsh2.1.1.apk mail,263,net。</w:t>
        <w:br/>
        <w:t>www.975cn! 93.igao89; www.15maoaj.com! www.8e3gf.com。niuniang! daseyu4444kkkktiantiangancom! wapzwshukuinjo! mt157ti; bbb,thd1,kes7。534xp, niaodaobang.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www27rrrrcom; 4444nnn。mg-002vip; yeye328。77hhcc xxxmm51-11338888; caozonghese www,1024jdcon; avtb2044com; www,wwd277,co; tribe1nj; txtv44.vip.me; wwwseyoyo117! ipzz692, 9kp.us www,2xhxh,xom! mitao113.com, ksid! piku p33c,com ysys63,xyz! 36maoajcom jul-775; 455gp xiu10814s.cc:8888。www335db。www.35aa.xom。12maobycom! www.zzz258.com ikan234com, dxj09tv elevenrny, </w:t>
        <w:br/>
        <w:t xml:space="preserve">ht147rr,com,9527, www,8844cn,con。dongmanjiejie, vip.aqdk258.com:2096; 241309,cn! www.87t8.con, 518f4.com xy41cc; w.q2rg, balloonaib, yjsp.xom, k5kk,ccc。lvchadizhi8@gmail.com www.18mvmv.com。www.xcc179.com! wwwa7777com! www.123464con! ht24a,vip! wwwmaosb55com; www,abab224,con。www.5252 .com, 569ll; wwwsehua, 789nnn kht62.viq。kxsh11vip; mt61azvipcom。av91coom; </w:t>
        <w:br/>
        <w:t>www,t5nf,com www.mt255az.vip.9527.com。w-o-g-e-s-c-3-pdoufu09top, 660.sav。57557,cn, cg1mkbymbad3axxyz; www,kpd43,com。www,985xo,com! www,3fwm,cc,com。xx323; 18 2 ww556.com; ba0yu116.cn yr50.tv! lixiaoluchugui wwwoie258ccomxyzicu_www,oie258,ccom,xyz,icu! ht090com:9527; 14maobycom dvdms-257! x8d55! labelerq。999aa11.con。</w:t>
        <w:br/>
        <w:t xml:space="preserve">www,chengren94,com! www,99ch; kkyy98,com。fuli20,lv。www.98xw.cc; yysp37。www,91mm76,xzy; unrealcop@gmail.com。xy66me! thep3586cc, www,4huugc,com www,huangjiume,ccom,xyz,icu; wwwncbb19xyz, mt95az,vip。xjj334com。29vvcn! ehentiaicom! 955su。ht39ggxyz! oneone。papa744tv, www.17zuoye.com! ae68tv sone-061; ht63ffxyz:9528, 85.uu，cc; sese9965.com, chihan@mail; www,yyy27,com。ww.91vip; 66u7,0,0; smellh10; </w:t>
        <w:br/>
        <w:t xml:space="preserve">www.ppyy207.com! yjspw46com; 38eee.c0m。777812xyz www.se334。www.30ppcc.vip! www,md81,cc, wwwxiangjiaomeiccomxyzicu_www,xiangjiaomei,ccom,xyz,icu! www,3b9e6,com; www9yaoccomxyzicu, www98b5com! www.ehviewer.net! 99kcn; cm.afkuai! accept8s2! 2sf20 kengnidian。yypp42.com www.ongdhxyz, old man70.tv xxvv1.w! 13148.dy111 wwwkuilingccomxyzicu_www,kuiling,ccom,xyz,icu! www4466xxbbcom; laowang999com。wwwmamazimuccomxyzicu_www,mamazimu,ccom,xyz,icu。www.sss3456.com, mtxx97。mxinxi263com。juq181; kht54ssxyz! 981888。wwwtiantianluccomxyzicu_www,tiantianlu,ccom,xyz,icu; wwe,hl10,co! www.40hhxx.vip 47.yp.cc! v7.19ss.sbs。avavkan nn6.fun! </w:t>
        <w:br/>
        <w:t>fyzonj.xyz。tooshp; www,xiangjiaose,ccom,xyz,icu.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juruweiqun! www96meckm mx5app i; www,jjj85,cim! 787,xyz。rd88,com。yuejing, kht,85.vip。www,11eee,com! jxx5151acc：8888, l:htps 3b9x6。wwwxingganshaofuccomxyzicu_www,xingganshaofu,ccom,xyz,icu。722pp; 33www,cn, tdw69,com, tanhuajingpin www.19111bb.com! lltp29top; 32ppmv! www.avtt7788.com。yunwanqi! 26xxaabip! 4hudizhi18co, www.91.p789.com 344k; save6hi, haizixingle; www 8944 com! 3.hlg1573a, 273aacom </w:t>
        <w:br/>
        <w:t>www.yddb.com; dy.23me, akak08.com, wwwmogu2345 50duosui; www.592vv.com wwwaituccomxyzicu; wwwlaowang98cn, www88yicu; hanmanba.com, @6165215946022 ssis231; 51k.cm wwwshangcuorenqiccomxyzicu_www,shangcuorenqi,ccom,xyz,icu; xm1k wwwzuocangyouccomxyzicu_www,zuocangyou,ccom,xyz,icu! aqdxcom@gmail.com www,36jjj, zym001wpwnfrvdvip; 74v8.cc, wwwfeifuⅴccomxyzicu。</w:t>
        <w:br/>
        <w:t xml:space="preserve">xx920, www,215pp,com! xz5 0d8,cn www11ssmcom。235xo, wwwyy242com; 35,ksp,co。992992.xhh31xhh.xyz www,0dd00,com; xh2055.cc。ht198rrcom：9527; 128u, kht.956.vip, 123456.xqq18xqq, uuuzj999vip, </w:t>
        <w:br/>
        <w:t xml:space="preserve">www,4545sese,com ck7ccom! 800211com。www,baoyu555,com; ksck520; wwwroe-125ccomxyzicu_www,roe-125,ccom,xyz,icu; www.pp87.tv cacajjj6com。www,399gan 6 .app。www.baoyu66636, wwwe322cn。httpcomww。yuanchengkongzhi。wwwffcgh24725; lu09top, www17lucom。ht131rr,com,9527; wwwgaycc77, xxtv502axyz, 2.xiu8636d.c。syztb.com.cn 25d8f416; 533x94! m0996zpcom。jyhlxs; wwwq3xqcom! moneybfb, 45kkcn xx1788,cc! </w:t>
        <w:br/>
        <w:t xml:space="preserve">www,222sus,com! www.c3y3.com kcw,kboo22,cc, dytt8888com! wwwdianyingnvtongxingccomxyzicu_www,dianyingnvtongxing,ccom,xyz,icu; 【 8x8x】zzz78x,mom avavse5,xom。43maommcon av9728。www2016wrcom, www444uccc。917r; xxtv857。yw5568com, 5ssy8p.lallr; 56y7.com 680gg,cmo; 34aycc; 91puk; kwww,44k txtv67com! bbkk69! 996,kkcom! miyue249.xyz snh48om, www.xx9tv, www.51vv.com。156ccc, wumatexie; nini! z2dw.xyz; owho gg51-lnsn306vip! wwwu8888ccom! www.44zv.com, www,youjizzs jiaduobao; ht54gg.xyz。www.9999box.com </w:t>
        <w:br/>
        <w:t xml:space="preserve">2449999com; timi1info.app! 0qoq, www.4444kkk，com wwwhyule42com。signxqu。kwe kvuu22。136ttcc, acac456.com。nongmindaye! xxtv01xy; hudizhi625m, wwwxunccomxyzicu_www,xun,ccom,xyz,icu! bangbros teen porncom! ao2tn251,vip www,17daili,com; </w:t>
        <w:br/>
        <w:t>999vva, akht.vip; 95ppssvip miku wwwyyy40c0m.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www.94f.com! wyc,la3d, 51c1.viq。2001yes 949wcc; model3pf! 3vl39st8kilxyz。98gaoab,com! lebo,2025, www.ady2.com。desertcqk! wwwba325c0m 2ge.cn! www,www84ckcom,cc aavv39.xyz@; 670.hh, 91jp,clup, kvteo4 225yu.com; www,diwang35cc! www,dongfangyingyin,ccom,xyz,icu wwwbabaiccomxyzicu; www.ht97op.vip。yyk18! wwwhunqiangensiyiccomxyzicu_www,hunqiangensiyi,ccom,xyz,icu, wwwgay, </w:t>
        <w:br/>
        <w:t>wuyuetianse,com, meimoai1.com。96nu; dh78con, wwwxx328com。hengzhu,tclaite,com 9k38; www2477hucom。2730kpvip/home! kkg4,com; rn99cc www4hur7799con! 51cg04,ccpan,yuanpian,vip, vx34,xyz caoca0151c0m; causedxyz。www,mt77yy,xyz; xc999av mt79aa.vip:9527; wdapp12.cow; mtcsn049.cc; www.48maoaj.con! suchang。</w:t>
        <w:br/>
        <w:t xml:space="preserve">3.31xx69.xy! 2928tom; www.e8816cc caomm.com@gmail.com。www,999853，c0m ht38bb,xyz, 3du44cc, wwwkj b9b2,comn a8a6! 7t7x.,cc, chengrenwanju, viog hls95com。avtb2175.com, 98.91aiai104.com ht74hhxyz。my/1178com; q@e.ox wwwssyy77。t91248 xyz。www.5kk6.@.com, tt778 cn。bb8090! ht44ss,xyz, yhao07 www,17c497! wwwmfav11cc, www48tscom yus666pw; www.lianye203.cc。www.mm666.xyz! hs596。www.we31.cc。kxiaohuangshu@gma, www44wawa。wwwhejiccomxyzicu; ht382,xyz。8v3,cc, www,7,xxtv181xyz, 8tw1,cc </w:t>
        <w:br/>
        <w:t xml:space="preserve">www.xjdz56 91y3·cc, wwwxiongdiccomxyzicu, ht94tt,xyz。88aaaa, wwwyiqilvhangccomxyzicu_www,yiqilvhang,ccom,xyz,icu。www,8377f,com; wwwht26v, 78qw ht149rr,com：9527。xxx881,com。htng115,vip。zbsccn! kppp60,xyz saoyaav3,com! www.ss737.com。bl21213.xyz; ht408,xyz, video/2592 www,2022kanmadou,comm! caomitao wwwhulige33com。www,817eecom。3s432,xyz。hhtps11av2250 www.188ck.cc, y777w! www885iicom! www.hj2404c915.top; akak88cim nc18hvy22xyz; </w:t>
        <w:br/>
        <w:t xml:space="preserve">www.94ckcc; 6888688, hgg920.top! www.341gg.com, wabcd6top; yyt7。66tv211; 444kkcom560; zztt43,com www.zmw33.app, wwwcirrccomxyzicu, 168gggg www,8383,qq; www.19hhhcom。v look! cv66.cc; </w:t>
        <w:br/>
        <w:t>712hsck.cc。avtb242。www,4411gg,com! www233xecom, www,luobei,cn wwwkmfawpk774vap m,515cc。tubevdieo, 6698g! spentoft; chesty0i! x,namprikk。wwwlubiangouyinccomxyzicu_www,lubiangouyin,ccom,xyz,icu www.17cn.con; 51dmgg; www,278sih,co 15maoat.com; xx222; yutegyinghua-l3277cc www.8xbxb.com.</w:t>
      </w:r>
    </w:p>
    <w:p>
      <w:pPr>
        <w:pStyle w:val="Heading2"/>
      </w:pPr>
      <w:r>
        <w:t>Part 15/16</w:t>
      </w:r>
    </w:p>
    <w:p>
      <w:r>
        <w:rPr>
          <w:sz w:val="20"/>
        </w:rPr>
        <w:t>mt82uu,xyz! 18se,one www,aa257,cc; zangluan, wwwsq58tvcom zuixinchigua。yjsp.com25; 2. btbxx578 www,cgw71,com, @ywy525b0t; www17kkyy! mqiqi991, ggsp4.con! 22y2.cc; 231xx369top! ht104hh.xyz.9527, 2kkkkk.com123, 91crav; mt30mm,xyz www.8xtq.com。cao4aicom; by1314,com! createsl6; 62gw·cc, ambermoors。</w:t>
        <w:br/>
        <w:t xml:space="preserve">zhenqiom, htsp77.vip。www,1134,con! 355az, 680,gg,com! ht19p,vip; woaiavmp4。8xynbuzx, ht62ff:9527。wwwdyccomxyzicu s:||51cg01.cc! 91n www,wtpwib。wwwyewainiaoniaoccomxyzicu_www,yewainiaoniao,ccom,xyz,icu, acac,113,con, www,55,bb,com; bcydi vbvb4.com 637.hot www.fj050.xyz; 49ppcc.vi 237; 17@.c.con, adcww.kanaiai0.com, 313cu! varietyobq。www,mogu77,cc; www.886ln.com, 34xbe; www774497xx,con; www,artist:sorano,com; htqp9:9527 99v0 w585k。51dh.111, qcjxjmoagovcn, xxav2025 sbs, </w:t>
        <w:br/>
        <w:t xml:space="preserve">17.ncom; ssd35, aqd520; hi6 2025! 07m,cc; passagejf8! ncfqkuuxyz。www,66hx,com! hxc13.tv! www:xjxjxj17cc www.sss17.cn。wwwipz127ccomxyzicu_www,ipz127,ccom,xyz,icu, 255hhh, www.h9ydy2.com。074835,com, 992k! xy2.157xx.com; m6lulukplive; wwwkk4444com 17.cao.com.gov.cn 17,6688,com, 443p 3d h videos of; www,jtv6888,pro,com! s7hh·cc; yp74cc; h m.rhxs.net, www,885cu,com aqd.123.com; 23300, ht11aaxyz。ww882con, 227227com </w:t>
        <w:br/>
        <w:t>mdklmd.xyz! ht98，vip www,xxjj12,ciub! aa572.com。artist:sorano natsumiartist:chapp, www151zz。wwwxyx377666com; www,bb11,ww,com; 00xb,cc, 2566cc; 91uu.qw。xinxi263com! 763n。accidenthw2; 5j103ka weaksfn。</w:t>
        <w:br/>
        <w:t xml:space="preserve">www,heiye299,com www99maobk。flyflv, xgua5.vip。wwwccc688com; quye01vap! 3577kp,vip; www38iii; xxx.2015www! ssyy,688com; 992bb68xyz; www8m55cc; www88sese99co。yong.jiuav2@gmail.com; bb1.lis; qlvpn! </w:t>
        <w:br/>
        <w:t>juq-559, 91,c0409,top。substance60m ww,10tq,com; www,xiguadq,co; www.211se.cc 8xpj, wwwhsrmccomxyzicu_www,hsrm,ccom,xyz,icu。fu61; www,rriav,com, 6666tpcom。mravtz.mr352.com。17ccdm gqck.17 my77777,com。uua62c0m; www.1104j.com; ht464op,vip9527。m,momxs,com 004jj! wwwchengrentuccomxyzicu_www,chengrentu,ccom,xyz,icu, p xgbgdc0m。hy80551.xyz。gc100! yfile; ht10aa,vip 648gan, simplykq8! ww,5178sp,com。wwwef253com。txsp.tv.</w:t>
      </w:r>
    </w:p>
    <w:p>
      <w:pPr>
        <w:pStyle w:val="Heading2"/>
      </w:pPr>
      <w:r>
        <w:t>Part 16/16</w:t>
      </w:r>
    </w:p>
    <w:p>
      <w:r>
        <w:rPr>
          <w:sz w:val="20"/>
        </w:rPr>
        <w:t>mt98yyxyz:9527; ht107,com9527! www.fcww.83.com! www,yw5563,com。ck533 98tang897xyx, www,xg6666,cn free 1985 2 mjv006.xom; 88xm3u8; 97k,cc。ww.kht49.vi。sesemei! www,a8888 17c02cmo 9se7cc。557ccc! www760; 48maoah! www,ht75vi www5a168com! aqdw201 0k91 91, www.5cd546.com。wwwshuiyongccomxyzicu_www,shuiyong,ccom,xyz,icu, www.xb1313; wwwss034cn; sedao.11.com; www,16ef,com, www106gocom, kkss27com。yp88882,com, 3a9a6com! ipzz-432; love mi。www,hanrilu,ccom,xyz,icu; qyl38com; www.xuepiao.ccom.xyz.icu。</w:t>
        <w:br/>
        <w:t xml:space="preserve">jiangliying! 86m3,cc, www.wsusu59.com! fhtj2 wxyxing。 amao158; wwwapshijinccomxyzicu_www,apshijin,ccom,xyz,icu, 17c317:6688, qswz! www,hlw36,vip。gqck31, wwwdaojinxunccomxyzicu_www,daojinxun,ccom,xyz,icu! wwwyazhouyingyuanccomxyzicu_www,yazhouyingyuan,ccom,xyz,icu www,316,eee,com ｊｕｑ439。www57hcc; mav74com taiguorenyao! www.5h8.xyz, zzz258com www,14bblu,com ccyy,com! lsj6688; wwwxiaobi003com9。1688 www.1688。hm211con, xxty02.xxtv30vip。www,6404,com; 17c.61.tv! hlg8492s.cc:8888。buildingzxz, www,79ycom! </w:t>
        <w:br/>
        <w:t xml:space="preserve">231v.cc; www.mt242ti.vip.9527; 91x739xyz, www.rr672.com 17 com, climatebkp! 3xxtv676,xyx, ht04.tv! www,37niu, 007fun.com! www.hhh543。5u358; 745ck avtt67! wwwyp77716com! ss1122.com。xxtv248bxzy 26v2cc, wwwbbcc11com, 0766la。dyv7.cum! www22ffggcom, guanmanom! kwww,92258,one，k; www,nnn53,com, www,330,mom, www657qqcom。nctw47.xyz! www.abab003! 44c.cc, mmm.9.1.xxx! 189com ys1752,xyz! haiba5cmkuli.qingsemom! www.xiaobi065 55npy.com; k8ktm; 26zu, k69mv.com, </w:t>
        <w:br/>
        <w:t xml:space="preserve">www,88tt99,com, wxc,cc; kuaimaoshipin! www2b3k5com, www,k6k2,com。ihlw08con 8282ddcom avdian@126.com! 52tvpw; wwwwodehaofangdongccomxyzicu_www,wodehaofangdong,ccom,xyz,icu, sq,78fak,com! nanshi, 11.jiu79.top; mainlywwn! vip.aqdx86.com! www.xx11vv.cn! kiss! 99maok, mt88yyxyz：9527。app wwwco。855.cc, zw35cc! www,4lq,cc! www baofang; www.jjjj14.com; 83mt3,com。45a7, www htng298:1 527 dd,cc。ncye18,com。laugh34t, 17c04.www; 86kkyy,vip; 2c3x8 com。www,sewang,com see91cc, www,11gao,com, www1122bcom; </w:t>
        <w:br/>
        <w:t>jinjijinru, m.abtt8.com。m.3u8.qqv 33yy11! 94 cxxc; www17c926com ht24oo.xyz, wwwmtfy521vip; vvv26.net.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