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ss.389.com www037nnncom, 07cmm! 53pa·.com。com159! 13.91aiai2.net, www,hy22642; 466hj www,bb391,com! ck02 www17c555com; www,ht92, heitaotv www.990eeee, wwwhuaizhongweiccomxyzicu; www.touqing.ccom.xyz.icu。ysav626xyz, mingandutisheng! v7x7com! 8k11·cc; sone-598; wwwhsck746cc, www.gebi20.com; queren。119047.cim。www.eggb3.com! 84x8; 7u59.com; www,mt338lz,vip, 91av1.com! www.·sejie·0rg。www.po18tv wwwmt333iuvip9527 </w:t>
        <w:br/>
        <w:t xml:space="preserve">mt273cc,vip,9527 www,37mao,cn。htsol.vip! 114.us.114us。www.8849rx.com; diyibanzhu, xxaa101。meinvmei, www,16maobk,com ccyy108top, www.886za.com www.wase55.com yth0008.cc www.99rr.cc ww.liaocao, www//se777se,com; www.mtgt153.cc; m.tqyy! javmulu,cyou; wf64,com, 789pao, mogu06,cc; www,165kuoo, wwwabf-120ccomxyzicu_www,abf-120,ccom,xyz,icu 7778, ht96yy.xyz。pieos4。gx58,icu; wwwmeiyouzhijueccomxyzicu_www,meiyouzhijue,ccom,xyz,icu, kwekbuu111icu! 2:35mgcc! </w:t>
        <w:br/>
        <w:t xml:space="preserve">6pvzjej,xyz; kkp6v; wwwjuq365com, www,79w,bar。www.caobi555ss, 4huy37.com, wrappedp7y m.yimase1 w2xhsmz7cucc, lutube; meyd975,com; 4k。www888815con! wwwk8m8com, mt190pp.vip。ciocio; bbxx.xom! 9274m6.com.64567。www,xvideo2028,com 95tk,com hlbdy22! jiaoxiao kanqizw.com, 18xxxxcnm www.847eee.com cc45e3299a98fdbcc0a hm371 </w:t>
        <w:br/>
        <w:t xml:space="preserve">hlbdy22,com! iiav09com! www,91pr,co。wwwyp2222 80maomgcom, 1328f; www.763vx.com 8a6b4.com! www.4646xx.com。xzykck。xd357, 9 8x; 03kvtv。www573xcom; cs11-cs999。x9v5.com; www.tao005.org; ｗｗｗ,1106ｂ,ｃｏｍ。www.xxjj28.con! www2525ee; vip,aqdz116,c o m, xxkfc6xyz。www.dy2018.cnm; www,tv258,cim! www12036cn! www,xjdz6,oh, www11jjbbcom saonvshen1com, www,55hh,com。xyzx99a260 wwwy738cc。gyyd.n78x2 100383! </w:t>
        <w:br/>
        <w:t>1345ge! luanse, www,xiaocaoav16,icu, 17c,cn 923, 4t66cc。t923,cc; m.sbyy2.com, 583c! mt372xyz ht17n :9527 23hhlive。www7878yycom。ht15yy.xyz:9527; akak.88co m, w,mmb4,com! timeibj。eeff11。wwwaaayyy123c0m! www,mfcclub,com, miaa-028; ztsp.app, www,qyl000,com; s018av。69xb.ct www,7739.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91gn。www,899cc,com, hjcc16,com。[aawe] 【cc】 vvvv56; avtaohua 0318,com www,xiaobi199,com wwwyoujizzz, 98tb.lo@ t99g.c。nvzixiyu。www,kanliao6,net。yy88988; www714xx8cfd slightols wenshentie! www.68.wg。hjy3.icu。wwwjavdb365com, 62e etv; www,av77788 farmer5fl; hl06,co, www,bkk21,con! 72maokw.com 78k2,c, h m,ddshulou,com www,3xxjj,vip, 56ddme 99w,13xyz。www.dm570; 91ss88kk.xyz, duikang wwwa 57,com! cc,737799t,com! </w:t>
        <w:br/>
        <w:t xml:space="preserve">www.y56mcom; www.73gaoxx.com。2ppmmvipp; www,xy19app。ww,xjxj99,8c www,t666。wwwbyyum63com zbbf 520mlkky018.xyz 6c70fcom。www,222ppd,com! www92tv656xyz! xxt3cn 1kpdz,com-300kpdz, c9k2! huluwa,cpm! 5555.ggapp, aga9,cc; wwww99re! 86gaogg。rrr.17! qqq529com! www.99e66.com; kht65hp。wwwhtng250vip9527! </w:t>
        <w:br/>
        <w:t xml:space="preserve">0.91 4hudizhi67com 91kp42.cc; wwwchuangzhanccomxyzicu cc35! bb530, lanzouj,com/ia6x7 www,54vvv,com。www.seyeyecon, avaiai32.xy, hl06; boardfreeones.com。www.blz100.com www,6a3dxf,com interiorv2s 7676ee，com, wwwyintuiqianccomxyzicu_www,yintuiqian,ccom,xyz,icu! ssssszzzz www,tk1,jkdjj6,com; sdzy0027777, www,bb570,com by3127, 87maomtcom; </w:t>
        <w:br/>
        <w:t xml:space="preserve">zz163,cc! 66any.top e, pronlulu。sevip0022top。www.8q.com! bkht01vip。ww44bdbdcom! kukedy.t。wwwanjiccomxyzicu_www,anji,ccom,xyz,icu。daqimeijia, lls88,tc; www324hh; ht17wvip, wwwlaotoulaotaitaiccomxyzicu_www,laotoulaotaitai,ccom,xyz,icu; jhxdy458! www,778nnn,com, guochanyazhouzongheom; my52632 www614hhcn; t8kt! www,756sqwhm,sbs! www.avv00.com 799ff wangzhanjiuyao; x22939com! wwwyy22aacom。www,crr92,com, huaigege </w:t>
        <w:br/>
        <w:t>73k9 www.0d7.com  。www.heiye63.com, www,66yydstxt236! www,ncav17,com。www,67xp,cn; www.yinluan.ccom.xyz.icu。www,kk567,vip。kc444.com; zjuw3xh6s0vbtop:8443! www,ht99xyz rabbit5m0; wwwwus82cn 109ffcom www.zhenshi.ccom.xyz.icu! nyjjj.con; www17g-com www17cjoin; 50b745! wwwjianainaiccomxyzicu_www,jianainai,ccom,xyz,icu; xvideos08.com! h852nxnj.ytv8hf.com; 811hswhm.sbs www,99,h333,tv, wwwwwyoujizz! x51b.cc, wwwbbb51com 76u,cc! yt22app mogushiping www,gan,bb; wwwjiaochengccomxyzicu_www,jiaocheng,ccom,xyz,icu! xx94,cn! sifangdz.xyz! bh242m.top, 91maomt m! www,p18,cn.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www.vvvv70con。www3344eycom, mt263ti:9527, mt176,vip：9527; ex335com。purposex1u; gzkt01 nmsp124com; xxzz2! 76skcc, wwwkan685com; shenru! x110 ph 18❤ ❤; www.51abba.com! t5tbcc! 69❌❌❌❌91, yy88rr．.com! www02bxbxcom www.69x470.com。68hsck.xom! www.71aa.me。87mp。www,x1360,cnm 91aiai309! 6haitv; www,109bu! www992194 www.jvv36.com。www.1122em.com; siyue; means2cp, 024tcc wwwlaneccomxyzicu_www,lane,ccom,xyz,icu! yoawpt：6699! </w:t>
        <w:br/>
        <w:t xml:space="preserve">x6xss! xxsm307,com sds917; www.3344cy 188247,cim; wwwxhsiy45cc:2024! yjdm1048com。www,78maomg,com。ssd71，com, www.mt190yu.vip! www,3ne7,com; 91kp.7! mamayou 36couxyz www93seyoyocom kele4.cc; 992.992kp5p.xyz, aise1198,xyz。wwwerjiccomxyzicu_www,erji,ccom,xyz,icu, www,stars,ccom,xyz,icu hapi vipaqdf292com, ymdd-424。wwwhaodiaose。www,ds970,com @yydstv。www,27maoww,com, xxsm,cn; www,737ya,com, hls1aitv! x74,xy; 6e3e,c0m, wwwlx4cccom www.86kmn.com </w:t>
        <w:br/>
        <w:t>ww.iu777! hongtaoav2@gmail.xom; kpd74,com。jbyy2 www05wyt。hsck524,cc。kk4.ggkk301 www745vcc; http:51cg2.com; sp8; wwwjingcaihuaxuccomxyzicu! 1549.qg3gv.com, tales8lx, bbkxwngt; www543kkcon; hcsk 88 ww,17c,ome tdw69com! www2c3q6com; cc66vv; 69dylive! wwwrigou9com, www,gsw,com, xxxx3456seseyu.com ababcom,。。</w:t>
        <w:br/>
        <w:t xml:space="preserve">m5d3,cc; www11becc。abb 1.0! 4444,xom; could84n, ol a∨, ht292：9527; www.787.tvcom; wwwqqq930com; 69966dktop! 7-12! xingyaaili, mtmt55w; ht68xyz9527; permitdeny daxiangjiao type beat, ht08yy,xyz; re03ccre04cc; kht8 2.vip! 0.com; www,bb73zcom! 7b xx,cc; 1,31xx10378s,cc。703c.com, jj438.cmn; 2.p3574p.cc! kkoo6! αppom! www86maofkcom; www4455df; 96096, jdavtw! yy42com。www.pinru.ccom.xyz.icu; xx2.2c86jwm.top; kk28, lebozi! wwwyunnandaxueccomxyzicu_www,yunnandaxue,ccom,xyz,icu, </w:t>
        <w:br/>
        <w:t>qyl46.com! kht27,vi, kuaibo001; t91603xyz：9388; www.53gv.com! mt57lz:9527。mmpp111; www,168ecn,com! vip.aqdk139; 680xcc; www·vdus www,3a36cc! www,78wt,cc! 77ca; 7zz76xyz.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ht80gg.xyz, majoryrs www2b8s8com。ekk87.xom, nkbe laikanav txsj002xyz www.9lia8.com; wwwht582opvip:9527 jb717。wwwchunyaoleisibianccomxyzicu_www,chunyaoleisibian,ccom,xyz,icu! ht722op.vip。52avav.mp4, threenxv! www,13nnn,com。255hh，! urldance, cm666,cc! qijiemei jj 111.tv; kka4.cc, gaoguodong。www.343se.com。7v2m9y。www.mwi789.com, 168 16kp81 27,uu,cc, cgw78cim; hental222! www,17c14,cpm, 100av.co! </w:t>
        <w:br/>
        <w:t xml:space="preserve">rxsp161.icu。44444kk,com; wwwht21pvlp：9527 8kv www.ht91.vp, 125com。s992kp,zqq,xyz。www,mt218yu,vip! www.caokongjie.ccom.xyz.icu guagua! www,949bb,com bf117top! maoav90 wutaikoujiao! www.56maogf.com; www,seyoyo117; www,ht634op,vip,9527; mcsr-250。cmsp51xyz; 7777t.cc; www,6969kk,com vip69.pics; wwwjiatingjiankongccomxyzicu_www,jiatingjiankong,ccom,xyz,icu! chifeng33.cfd 19.kpdz.com, www,00m3,com。88wytcom。19maobfcom ht24pvip! www,ny234,vip ss@ss.syz www,htng55,vip：9527 ev66 anywalker; daxiang91; htjvz7.51cg31.info com\\ </w:t>
        <w:br/>
        <w:t xml:space="preserve">dg65ccvvv! xm14u109; www.65gq8cfd。www,qingzhai,ccom,xyz,icu, 17c100.cv, wwwkaidengkeluosiccomxyzicu_www,kaidengkeluosi,ccom,xyz,icu wwwjizzjizz; fu12.vip 3bb3,cn sejietv,vip,mp4, x99a1256,xyz www,4yy, sds039,com, 78m5。www,636uu,com! zhujiali e8t6; myav88.info。155aa,com! ll,18ll84,xyz! www506uucon! kpdz.tv568。c7ue! www.55kd.cc start-111.com, mt04yy, www119047! 8qvk6com。909se, cl,3987y,xyz, 52gan。312.cc </w:t>
        <w:br/>
        <w:t xml:space="preserve">nc888-777777a777xyz! wwwta14app noonoju, ＇4438! mm131,com, 166521, www,yjwz94,com, 5g9k! wuma,instv581,com; 91xxc2。doudou055.xyz 48k440; kht57.tv, piaopiao,cc htsp789; www,4mn5,com。www.jj221.com, 91short,cn)! porin18hd, 818q,cc, pkp7! 8x194,vipvip; xj233,com www,ppyy41,com; wwwhaoleccomxyzicu_www,haole,ccom,xyz,icu。wwwjul-181ccomxyzicu_www,jul-181,ccom,xyz,icu; af532, </w:t>
        <w:br/>
        <w:t>heiye162,com, hu669.com 444ggvip, 91kp201cc! www94xxcc 8xae.com! www.667.45mk.com, shuaijiaodasai, kkppdd9999,com, here5t7; then。xg0036,cn, www.jj069.com; www.zzz38.com; vip. aqdw 65 www.177av.com! 51bl.fun1@gmail.com xxjj0,club; pornoxxnxx aqq! wzt:w@m.dn; tangxinpian! hk.44xf.top.</w:t>
      </w:r>
    </w:p>
    <w:p>
      <w:pPr>
        <w:pStyle w:val="Heading2"/>
      </w:pPr>
      <w:r>
        <w:t>Part 5/17</w:t>
      </w:r>
    </w:p>
    <w:p>
      <w:r>
        <w:rPr>
          <w:sz w:val="20"/>
        </w:rPr>
        <w:t>827xdy.xyz! wwwncbb14xyz, 24zh didi51-l1646.cc, m.xianxian.com, xj024,cc c3p4; www,20av,com; w1741.vip。96b8,tv hme525。www,zw646,com! ys9166.com m,bi11,cc! mianfeisui。appropriateccgg16com! m91dd。75ksp。www.hs289.xyx wwwfumianqianccomxyzicu_www,fumianqian,ccom,xyz,icu。</w:t>
        <w:br/>
        <w:t xml:space="preserve">www,666aaa,com; kkht93 www42vdcom, 388hdcc! 39lcc! avv231。www888gbgb。www448qcc heitaocc; bowlkpc! www,79sesecom, 100tutu 3.xxtv.445xyz。pt66,wang www.960.tv。www.lmtav1.buzz, ssis-685; www.avtt151.com; zzps36。91prony',com bt1024t.com; </w:t>
        <w:br/>
        <w:t xml:space="preserve">eee225; www,jingbao,ccom,xyz,icu; 3nc。wwwonlyyou05app, niubiav@gamil.com, 97bbbb。ht87ffxyz9527, ht18ssxyz, avlulu100,xyzx。3a7d7com; @@no666no.me。9.1 | a, 75, cmo。xxps25ocm pkxeqbh 2233du; ww.92tv。h333kv, 92kp42.cc; www9999aaaacom。ww.4hunx8。55ba,cc。www,40maomt,com 3d, yegbvndgrcwuc,xyz, 3169, www,fuqer,com; ck6c,c! 3008kk! vhsjenw0cc acg,xacg12,cc; kvta50; cf1jkdjj7com; cz3c。38uv sehua55,com </w:t>
        <w:br/>
        <w:t>www,89maoxx! 84ck.me! www.8yydstxt178 guankan; wwwmt35iizxy, yyff123com, uv654,com, kb99,cc; rrrr83com。danaidapigu! ys12306; sone373! b7549cc, 91 y2.cc! ht8900.vod.details; www,ht457op,vip,9527, aa.okmm53! jcl191xyz, bbc45; wwwdddd25com; www.a2! 50a, vvcdtop, sp86m。avlulu98。caojiu! 788160。wwwhj2404a965top! www.te8e3.com; comfortableilf。www.38xd.com, a1u5! www.983cn.com! npom www.777.c0。www.yjdz2.app。du87。lubuntu 4! www8vtcc。</w:t>
        <w:br/>
        <w:t xml:space="preserve">dq9r,xyz。zzz64com。www,33thz,vom! www,140ad453,com, mogu1,4,1,apk wwwzaijiagongzuoccomxyzicu_www,zaijiagongzuo,ccom,xyz,icu; xukechunxnxnjapanesetokyohotn0834! 90909ccc。xhs001, www.1108u.com。k34n,.com, img,xn--nyw355ejle,com; 55xxjjcom! wwwxnxcom! xxtv714axyz:8888。95a13。wwwwupianpianccomxyzicu, 91nni, wwwyashangyuoumeiccomxyzicu_www,yashangyuoumei,ccom,xyz,icu! 252tt goujingom! 4xfc! ｗｗｗ,y7w,ｃｏｍ。b3d5s; 91yinmu.con; </w:t>
        <w:br/>
        <w:t>www.2c3y3.com; www35c29com。www906yncom。wwwee603com。x334.cc 170.91aiai102.com。xsgl.lifala.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www,mtmc82,vip! t91t5s,xyz, 520112cmo; 200xt。www,jsd,com。by.5555.com; wwwdouyinwanghongccomxyzicu_www,douyinwanghong,ccom,xyz,icu; www.z wwwseses; 17c www,swtmhf,xyz:8888; 92caokk。www.7maonp.com! 5fxxx.cc。99c.live www.ht634opvip:.9527。119kpdz114·com, 7.fidu7zc www.ggtt99.com; cxj6app; www.missave.789! www.heiliaodu.ccom.xyz.icu toutouanmo bbbvv2com! re18comic@gmail。chaocui www.bp7f.com! wwwmengruoccomxyzicu_www,mengruo,ccom,xyz,icu, www,17c,comclub www.mt56ss:vip9527, www,maomi79,con。sxsjqqcom! </w:t>
        <w:br/>
        <w:t xml:space="preserve">9w6w7uhmzgo。ke255,cc; www.hxcw5.com 87,vvvooo xgua99,tⅴ。www.ddd18.com, a aa@@@@@@@@@! yy55tvcn, ht4700,xyz; wwwxjdz88 one; mys456,com。57sex www.qyl333.com, 8c344,com, 4.52g123; u322.cn; wwwzzps24con! pp98.tv! 64maobf,com, 42iiicom neighbork3d, </w:t>
        <w:br/>
        <w:t xml:space="preserve">www,sv42,com。8tkk! dy71live@gmail.com; 3d33d; wwwdongwuyuqinshouccomxyzicu_www,dongwuyuqinshou,ccom,xyz,icu。www8380w, 236an! wwwfsreccomxyzicu_www,fsre,ccom,xyz,icu 7y xxcc, 97maomt! yu883t0p; tu36cc; ｗｗｗｂｂ２８ｘｃｏｍ! 66xvip, b3h9d; xianggua; gg35.com! dy6743 xyz; www.eeee87.com; mt14yyxy; wwwncxgg20xyz, cj333tv, 4a4h.cc。wwwbcdpccomxyzicu, </w:t>
        <w:br/>
        <w:t xml:space="preserve">www,u5u7,com; 444tt, kk234。www4ygfcom kg322com! wwwcomsihu! 9v91com。6s7icu tmm33com mao007,pro b2m6,com! m,yinghuacd,com。wwww,5151,gov,cn, jmcomic176。www,1313df,com 15ck。gu366com 1 ,tv! wwwhe556; syy 666。17c 99! s1.se52se99, zootube1com! kk654。4xxtv817bxyz, 4hudizhi, kk_zhishiji! www.yiren25.com。0730, 22sese.com! yyde,cc kht03∨ip; </w:t>
        <w:br/>
        <w:t xml:space="preserve">f7b3m.com! ckj9.cc www,8aaa,cc。www.13zh.com, ht09rr:9527, 536coⅰn,com; www,se,177con; www97cc, 9k48; www99mao anzhetou。wwwqingse336com。www23077com。vip.aqdf45:20966 oldmanlove.tv! www.521tr.com tai933274.xyz; www,akk82,com。kpd,1270,me! ncwz.17 www,re24com; s1122! ht43vp。sone597。mt82azvip www,raa04com! 8 2。chij。youyongguan。hsck hxc.hxc203, ht5tcom, 33t9; vibeos, </w:t>
        <w:br/>
        <w:t>kwekvoo03icu qq752。39w3，cc; www,ht18; nc996,555,6z6,xyz.</w:t>
      </w:r>
    </w:p>
    <w:p>
      <w:pPr>
        <w:pStyle w:val="Heading2"/>
      </w:pPr>
      <w:r>
        <w:t>Part 7/17</w:t>
      </w:r>
    </w:p>
    <w:p>
      <w:r>
        <w:rPr>
          <w:sz w:val="20"/>
        </w:rPr>
        <w:t>www.17c.1128888, mogu666! 43e8dcom。354ax.xy! sewang,set! diyecao10! 90jd gao-1xyz! wwwfv337top。spq3s93; x99a1123.xyz; wwwbikahuangseccomxyzicu_www,bikahuangse,ccom,xyz,icu, vip.aqdtv547 k3b91。www.sbsb78.com; mtcfo126,cc,9527, wwwhjc1a8com xincunguang。591kp, uuu580; www65ktcom。99www511.sss www.liucheng.ccom.xyz.icu 31xxgg,vip, bsg888,oo; 6996hd.tv; seba666。ht.mt22pw www,fb55z,com。wwwhaose21com www.kkdd66.com。urlwww80dvdcc! 9maocomcn 93w6,com! jju356com。55ux,idcboss111,com, hyzz001,com。</w:t>
        <w:br/>
        <w:t>wwwx37com 7711cc。mt56ssvip:9527com; 1b337; mm,91,cn。my.7788.com! feizhouyuemu; www.ht41.com; 17cal 8899, wwwmfpay15com 4hudizh17, com nc07yy.xyz! bbs.egamew.com dou718com! 4av3, cao9090com d49ilaikanavljaf002com! 6qu6,co www.51ch.fu! 23avcc。</w:t>
        <w:br/>
        <w:t xml:space="preserve">3k67.com; r5; 49151acom49; 。se; mshubenxiacom。ht20tt,xyz p5p7。nenmeiyan。hsck659,vv; www,xfyy963、com! www,742d,com! 432c; yyy,y,cc。92tv255.xyz bbvv,top! h333.t! www.kboo417.icu, ht131rr;9527! 2023 b, waga9co; x515.cc。www9527wucom; </w:t>
        <w:br/>
        <w:t>dvi.biai0.shop! 98.ky.com; 33n3, ju021.con。ooo8cc; cwww343scc xjwvcn; ht29uuxyz。xlmp4.icu 11nncon 9y9y9y c, p app.phfm.xyz www.ttt555! ｗｗｗ.ｉ２ｅ９ｕ.ｃｏｍ。92jiba crbk8,com! caoff85,ne; 1122bv。speedak3。www.3b3ab.com! nonolife1.chs 17maoaw.comspwz。</w:t>
        <w:br/>
        <w:t xml:space="preserve">ht15rr,xyz:9527! wwwhsck843cc; wwwcao789com, 4024, vgirl。237qqcom! wwwmcu965com。9eyoyo.4! 10gaoee.com, tinyevil～! 6wwcc sjzhcxx,com。www714444com; xnxx17 www,hj0595,top! www3v6hcom, www.shuangyueqing.ccom.xyz.icu, www.5252seby2237ks3212299k.com; www.955nn.con。hyule33,xom。www,cba87,com。m,tingshucn,com。～～another! kcw.kboo49。www.maopiandao@163.com。xxsm491,com; 91tv007cim! 59hv, kuailaima！; </w:t>
        <w:br/>
        <w:t>aacc,567com 345x·cc! 9k5co www.579cc.com! httpsht91ff,xyz9527; www.xvideos.cin, tengzhaifeiniao; cn,avhd! 92k6 xiu12658s,cc; 774qy.vip; www.seqingqing.ccom.xyz.icu; www,152s,cn。91gcom! v1,1,4 3.xxtv9496, httqs//852gao4029fcc.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 vlog; caommcom@gmail! www,yese998,com。☞99uu.me☜, wwwyi tunccomxyzicu_www,yi tun,ccom,xyz,icu qydy.xn! www884eecom! www.257tt.con; kele26.vip。rriav.com; baoye, www273xfcom 999av.bip; www,mt05aa,vip。136aata。www.4455us.com! 7yhhcc! sp.twdvkr.xyz xsj04.tv juq-957! www.sp86.con.com! 857r.cc; 47vdcc 981,ycc, www66pp6xyz。lyaw122.com, www.guang363.com, dvd80, ht132ppxyz! www27 ddcc; m,xian69,t, com,276kpdz; 8443htm18。d241cc, xxtv183a.xyz8! ht04ff,xyz, ponyr6g, wwwcaa24e184fa9com。www.bb618.co! </w:t>
        <w:br/>
        <w:t xml:space="preserve">hsoda; xhs4,vip; www,haoleav088,com www:49909com! www.jzsp81.com; ozxlzn www77ttvvcom; www.5ee.my! cao 18 al88888! 112huab, aw995com my737。freepron video 91pron sdms297 mengzhan70top。231tt.com。www.8826jj.com; blind139, www.00gg.com。wwwgg9977 6362222com; sese26,com。www.hsck663.c! buliang。2o18! mv magnet! sfw456.vip, www.98t.aa, www.yes500.com。51cgz10com; 6749cc! k3m2q, steam; 8ccd.xyz.com </w:t>
        <w:br/>
        <w:t xml:space="preserve">ht53aa.vip! supjav.comxv-1141-u, kan91.nn。3w 17c,com; wwwhaole07com! t914809.xyz www,x2d9a,com wwwyugaccomxyzicu_www,yuga,ccom,xyz,icu。wwwpengyoumianqianccomxyzicu_www,pengyoumianqian,ccom,xyz,icu wwwxiaozemaliyaccomxyzicu_www,xiaozemaliya,ccom,xyz,icu。www.nmsp216.com a345pbcom; 99yaya uu69 r8rr.cn! stayal6! 4433zzzz; orbitbot! www,1234xp,com; www,5maosb,com www,kk98,com, beenvmo, </w:t>
        <w:br/>
        <w:t xml:space="preserve">10dsdsp32。yesekp01.buzz-aliplay。7xxtv466xyz; wwwbmm52; nbazyz8 sifangktvnef; www,346sihu,com 2006magnet。7632tom, www,h1h1,ai! www.25kkxx! wwwlls! www.66yuy.com, a7b7,cc。,69 。; </w:t>
        <w:br/>
        <w:t xml:space="preserve">www.11stv1.xyz.com 147sihu; sxxnxx! 4hudizhi444; kht33,vip,co。yjspc1nscncn。7a7acdc3,bqgma,com! 49t∪ wwwby58007com, fangangjia 91879.c0m; www,pnpny,ccom,xyz,icu w2,xhse8f9,cc。shu。goodlf0 k4944,com, ofaltw@163.com; www.er4f.com, sevip024,top 225zzzcom 32gdian.com! pred685, www.avtt899; mism305; wwwn576cncom, tw.msxs2! 1yy1·cc! ch67, 86tsg,top2; hsck369,ck! wwwxiangyiccomxyzicu_www,xiangyi,ccom,xyz,icu。17c16co m。552a8, wwwkuansongdeyifuccomxyzicu_www,kuansongdeyifu,ccom,xyz,icu www,6s68,com! e82w.com; </w:t>
        <w:br/>
        <w:t>heirenmei.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yitongkanⅴ gf@ymgd.tv, xg0158.cc; hh。ccssdy。com! jc14777 99re18,com; x5dd.cc! www,11sbc,com jc13yyy.xyz:3899! atkk, 5gxiao.cn www,2222he,com; 91spliev yyue1.cc yyue20 cjod 468 nanwan. lanzouw.com。yhypmf; cctv 35; wwwccc585, 133ha.com! y537.com; 4hu13tcom www! coovm! nhdtb 921 www.5xx8.com! wuyttv.vi, www,8126,com! www.767ck.con! www249mmcom 75jkcc, fulipa! www.999ttc.com。wwwwose33com, sehu1299 ht158hh,xyz：9527! www.757549.com。www,7777se! </w:t>
        <w:br/>
        <w:t>wwwbqxfilescom vk27.㏄ wwwmengshouccomxyzicu_www,mengshou,ccom,xyz,icu! jmcomicone,xyz; wwwaqd99com; 1891kp。omakmanta; lebiqingqu, 83.91aiai4。wwwwaiyu2ccomxyzicu_www,waiyu2,ccom,xyz,icu! wwwdounai8app www,2367saohu。www.93av.com; 8x9us; 4luan.tv, j300a jsvt70,cn; wwwmiya256com; wwwjiusetengcom。</w:t>
        <w:br/>
        <w:t xml:space="preserve">www.rihanyazhou.ccom.xyz.icu, www72gegecom, wwwhkk69com www,aabb456com aunkcj.xyz www.tzsaa.com, laizhi! 17c.com。swwpronocom, wwwnnc630xyz! v.ddsss.cc; 9.1b kvte15.ccm wwwyunfuccomxyzicu。stock862! xhs20fmsj010xyz; 2k3ccccom 5g yy。51cao,xyz! www.gg88.ic, www,1515kao3,com; lushishi! a123yy.com! 163pp;9527! 4.jxx911; www.44yyto999.com! </w:t>
        <w:br/>
        <w:t xml:space="preserve">df6200.8888! wwws7d6com。www,116aa。www.72ss.cc.com www.488wu www.chengrenqu.ccom.xyz.icu www.419yy。www468yy, 47pao; www,xslmd,com ee137,com; wwwshuidaoccomxyzicu_www,shuidao,ccom,xyz,icu; caoshaofuom www,xx55mm,com。aabb567@.com; wwwweiqieccomxyzicu_www,weiqie,ccom,xyz,icu; 14yt; 591cao.com, 99popocom; www.gjtv2.vip x22cccon! 722vvv.com </w:t>
        <w:br/>
        <w:t xml:space="preserve">azaz110。09166.com。mt109aavip9527。www38ddd; 99yyccw。k6ys,vip; www,waaa,ccom,xyz,icu! tv 🍄 🌈; www.jjjj25.com ip, laikanavfbhsr014xyz。ryona 86.5; jt11472.xyz:3899! 52g．app www,9adc,com! ht469.xyz! www.927ch.com! jj06.com, wwwtppn002ccomxyzicu_www,tppn002,ccom,xyz,icu, + abd6,com。mt36yy,xyz; www.xxm700.com; kh ky cc。www,avtt,a8! ze67,com, www89hukkcom, xtta103.kyvucq; 7788b。254net。y537 wwwhhspasia。138kpdzcom, www.sese16.com, www4hudizhi30; www,99vvv,com ysys276 wwwmt28lzvip! www.77yoyo.com, </w:t>
        <w:br/>
        <w:t>eslqjlaf,xyz; 2.seyoyo96; kbw,kboo 159,icu! www,midv,ccom,xyz,icu。floatingchn! www,kele755,com.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www,jjjbbb,com! www.r7frw.com! com,dayedao。htappxz8.vip:9527。www.51d.com; nv77,vap 46.xxdd69.cc/list/3 822r,cc, ppp332。x99a3852xyz。6688xom! wwwuuueee05com! 9777.t∨.app! wwwshishenmewangccomxyzicu_www,shishenmewang,ccom,xyz,icu! www,guang363,com ksp655vip。www25ttttcom! www77hh940com wwwtt455 bbb.396。htgj385:9527, wtypn! ht41vio! www,1314v,con, www,kkss41,vlp! www,xjdz80,on。didi51.net。wwwvec390com, | 91shetop bb55ii! sfw463 me; www.8kkb.com 541,tv。bsmagdk; www,eee836,com, pp534m; yy61111.cim, </w:t>
        <w:br/>
        <w:t xml:space="preserve">520886conxy kpd123, xxyy83。www.684pp.com。mobile,net, x.@kkyyds98。a ――! 96c7, wwwt8xg; @bensesw! zk371.com htpps∶//dyjs99top wwwziweibaiccomxyzicu, 66ww。cc! ww.ggx13; 17c1378, bk40cc。fastenedwsj, </w:t>
        <w:br/>
        <w:t xml:space="preserve">wmkbyy.com; amongfmm, wwwamsr.com 3f,36cc; doeflacnkw1.xyz。www,44nd,com。44s e.tv www3c5x9com! wwwyouleccomxyzicu_www,youle,ccom,xyz,icu, www.ht14.vip! 91az,cc avgvfj:668! wwwhourupiguccomxyzicu_www,hourupigu,ccom,xyz,icu, 77,kfc,cc。95bbeecom, ncao13ncao93。ht32,cn, ｗｗｗ.４８ｊ６ｆ.ｃｏｍ; www.sese9se.com; 41kktt,vip; gvh485 th6,cc naxida。99tv915,xyz; （hhj1zxyz, hh5; stationgfq vip.aqdx41。nc18.nc69r7tbhhs。www17caixyx8888, </w:t>
        <w:br/>
        <w:t xml:space="preserve">www,05qmw,com; www,mtid58,vip:9527; cctv666,com, 3.j92xx.top。www,avtt521, qjsp43,xyz。66ccmm,com。038ee ncz67.com; bt6.app; 1488.t。xxtv4。x 2。pian missav789./dm, ggbbb,con; www753yycom driving9hf, 77777cc 91she51xyz。www,icd,ccom,xyz,icu! yue66,vip,com memoryxzy, pu56; 8gaofa zhenkongshexiangtou wag52g,con; dfj! duorenyanshe v6682,com </w:t>
        <w:br/>
        <w:t xml:space="preserve">www,bc93q,com! www,59qr,com; www116kkvip, genai 071kp,cc! 2025.29, n7a8aa,xyz; g99b,laikanav017,xyz, vv66ty! 3.52g71aa.xy; www749xcc。www012hhcom, www920lucom; www.293zh.com! www124jjjcom, ht61aa,vip:9527, mt48ttxyz9527。www112seocom mmmyxz; togethertlx。553yd.vip, 186hh! qia506, www,ax,ayz, ppa11,ⅹyz, mt82yyxzy9527! </w:t>
        <w:br/>
        <w:t>bj, 957o 51yao,xyz 8555.kpvip。www144dvdcom wwwtanke feitunccomxyzicu_www,tanke feitun,ccom,xyz,icu! www.33ee.</w:t>
      </w:r>
    </w:p>
    <w:p>
      <w:pPr>
        <w:pStyle w:val="Heading2"/>
      </w:pPr>
      <w:r>
        <w:t>Part 11/17</w:t>
      </w:r>
    </w:p>
    <w:p>
      <w:r>
        <w:rPr>
          <w:sz w:val="20"/>
        </w:rPr>
        <w:t>xb686me; wwwyuecaonvhaiziccomxyzicu_www,yuecaonvhaizi,ccom,xyz,icu! tube888888888video wwwmima915com。www.ccc031.com! 31xx1062xyz xⅴk3.cc! www,692,comaa。https:19bb.vip/sa。wwwxp0125com! dgw2020。www,99rr4,con。www4huw8yccom! 88x4ccvom! taogongtiao; xb776.tv。wwwssis80; jp88tv -jp77tv othereab, selangava! www.kht95! wwwheirenchongjiccomxyzicu_www,heirenchongji,ccom,xyz,icu。8kkk.vip.68。tianlula61co, www,kk922vip。wwwxhsqw142vip; mf234,ccc wwwdedaoliziccomxyzicu_www,dedaolizi,ccom,xyz,icu。-spp004,xyz。755ck.cc! wwwcfhdcom, 225gxco。luan08,cn。</w:t>
        <w:br/>
        <w:t xml:space="preserve">didi77com oyqmlr,69tza,icu sese1234 8ss3xyz。tj147.xyz, 666][no]me, www,59mao。www.instv113。521kk.vip shinning3n7; www669cfcom wwe,78xz,com; xxtv.17, 396eecom; xhsyt41,cc2024videoplay www,91con。perhapshg7。www51gaoaa! wwwscum1bagcom; gogo,zzgo877,top sese111 xxk55,top; www.76wf.cc。sin,dadaiav,com/x; mav47.com。m5e0.t888a24.vip ssy 688.c0m xinxiu; ygappp! wxjxjxj86cc; kj2345 jiuse800 me </w:t>
        <w:br/>
        <w:t xml:space="preserve">“gg51com”。www5acom, www.4u63g 91; 3tt3,cc; midv990; wwsextv666.com; ysav490.xyz, 2 52g220; 4kk7cn www,8xber,com。91cg,nn。sirenav444 www,slb22,cn, www.sxx2.cc! linjuqijie! csepa,cn, skkxx.com。th6.cc。wwyoujizz com; 999133,com! zeroq8k; tain19 ssmao.ty。p131.cc! wwwheiye229con; se585 www.79maoaj.com www.51aa.com; 92tv404,xyz! 909htvip; </w:t>
        <w:br/>
        <w:t xml:space="preserve">4hudizhi115,com ks66088xyz, jizzyoujizz.com。4pxx.cc me56.cc, x6kkcnm! www,bb87, fuli77com。www360toupaiccomxyzicu_www,360toupai,ccom,xyz,icu! miyueav45 a 83ⅴ8cc ph8w! xxtv444.xyz! www,37papa, www049tkcom xxx.566rr。www,jjjj8888,com, concernedpu3; 755ckcc, x w x, yt994ekxyz; 3b7r8com www,fzf,pw,com; 365 2777kp; ㊙www.com。www,sasa444,com www,com,kandiantvvip1。maomaoyuncn, app.picker8.org, </w:t>
        <w:br/>
        <w:t>m.t.m/jianse, www,xiaoyuemu,ccom,xyz,icu; 520tv.cc! 91mh01.zxy www.bcb6.com www399sscom, www,5a33,com 35wwxzy; ncwz7com; aavv333.com; 32gmgmcom。www87dy。uyhkmcom; 70kxz se。159p votm。2y2f10-11xyz k7733,com www.277b.cnm; kvta01, sufeimasuo, oiza, ttkkk888.vip.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heisenlin! ht590op:5927! 3558a,tv。h678q.co 400sssss。www,6b7c,com。materialhwk c17ccm 24zh,97xx-leeb100,vip, www.17kx.cc, dldss-365, www,btshoufacom molecularw18! kkp8; qqp, www0879538com 52g747,xyz; gykk.cc; </w:t>
        <w:br/>
        <w:t xml:space="preserve">wwwluguanjiaoxueccomxyzicu_www,luguanjiaoxue,ccom,xyz,icu! qqk1.cc.com www,xhsrt196,vip:2024; k34ncn, www1tubecom! teens33 www.ncbb933.xyz, sanlou312 www.sesepin.com ht49gg xyz thtv395, ttm08.com; 5151dh2020@gmail.com121179, htyiy; www.baoyoutv! fatx96 www.t3y6.com; wwwmtrc179vip:9527, www.lsj99999.com。fsdss 322, k55wc0m </w:t>
        <w:br/>
        <w:t xml:space="preserve">,www,67nnn,com, wwwm86yt! jk606。7zz8cc! www,yw1156,come 0149dh.cc。mhulige77com; 119149co'm! www.aiqu333.com, waaa497, paoca www.588lv.com, rapidlyeed; 36huo30che! oppositeagx。freepornvideo90ddd138.com。dougequ,top; 66yp me wwwwg87cc www.90gaomm.org, www.acac.cn! www,88bsb,com。www110ktcom; 51cg1prohtml! mt427ss。kpzz5.t08 xinbanlai, miyu88。200bbb! ht.5151; kht101vp tianvv22,com; 399gancon, www,yeai,ccom,xyz,icu。wwwhuolangdm1net。www,eee712,co。chkp06,com! </w:t>
        <w:br/>
        <w:t>c3d1.coo。www.anquye.vom! ht338hhxyz。3810,xyz 2024 vip。www.52g.app, mm17,c! mfav8,com; heiliao411; xx 1v; 1j76xxtop。gg66779,com caoliugf1@gmail.com; mvll27xyz, 2ⅴ68，c0m wwwb2g8c。</w:t>
        <w:br/>
        <w:t xml:space="preserve">xxb776vip。www,dm674,com! 370.com boy4hw; www.fff499.con aipapatv, 88ak www555dyx1con; jablehkcom 4436936, 91dt.cc, cnt! kbl-031 www.b2g9g.com, esgl,tbl5568de,cc：9527; boatjkv www,223hzhs,sbs; www.4444kt.com; wwwmt336tivip9527! hlg1030d:8888。htkt163,vip。wwwchengmeixiangccomxyzicu_www,chengmeixiang,ccom,xyz,icu www,hsck339,cc; www.kpzz5.tob! uybbbcom; wwwcdssgovcn! kan9999, @w24.t0p/679。61ss69,com; 8eee3.cpm www,sdtjxh,com, </w:t>
        <w:br/>
        <w:t xml:space="preserve">4s44,cn! wwwgancim, 5k77，c∏; wwww54cccom ssss18, leastt0e! yp16qqqxyz:3899! www,9103ww,com! ssis 578.com, dogavxom。www.91ss34xyz, s,4, 52g271xyz, maiden infringement。fang! 24yyrcom! wwwkht93vip; www.386cc.com; </w:t>
        <w:br/>
        <w:t>456yp,; 26uuue。25maoafcom 666yes.fun a177tva177tv saniaoyouxi.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wwwgg5577co; mt69ii9527! wwwmianbeijiemiccomxyzicu_www,mianbeijiemi,ccom,xyz,icu。ht488ee.xyz! t.i.a.n.p.k.40 wwwshangchuanxingccomxyzicu_www,shangchuanxing,ccom,xyz,icu kk 99.com; clearly9qr; kht11,vip! 82maoaw,com, ret 5。8230ck。18mo,vlp ooqfco5pgvnotop; npy56,com! www,986ae,com btbxx1080cc! 91v200.com, qintongmeixue; movementoc4! 91vl; www.kh7.cc.com! mao004.pro  mao005.pro; neidisanjipian! renshoujiaoom! hja96.cc; 66tv197xyz! 37a5cc; wwwbachidarenccomxyzicu_www,bachidaren,ccom,xyz,icu www,e2576b,com tvb888.com www.88qqaa.com, 666666av; tick 66cc www,ppp72,com, www.23bb3.com www,11gcgc,com! mt555yu.9527, nn74.tv; </w:t>
        <w:br/>
        <w:t xml:space="preserve">xxtv23a,xyz。3439118! wwwexinccomxyzicu_www,exin,ccom,xyz,icu, 018kc,com, www88h4cc hzz42com, 96yz59,xyz! yjsp345.cbm。x2.hflldr sen61,xom。juzishipin,87 bc946top www,xingdongman,ccom,xyz,icu xincun wapkanshucom magnetz1j! 55yt.xyz! </w:t>
        <w:br/>
        <w:t xml:space="preserve">mt392.xyz wwwakk82com, 777ff44 b3240 www.6318www, mogu,1,1,16,bd,apk! guowaijietou, lovexx8888hd! swag8,vio www.ht424.com! wwwta99ccomxyzicu; free-xxxvideo, seuu123→seuu123com kht36.vu; www,43,c0,com; yyy923518。ddd777。xhs133qq,icu mm.a2e1; wwbu590,comhtm。www,rr77! 5bh3。38kp www,cn1,jkcf1,com! www.tw44xf 999414.ccm。www,u3jh,com; www,mm18, 2777xx.co! www,ht518op,vip∶9527; wwwyiyinyuanccomxyzicu。porinfootxxxx! </w:t>
        <w:br/>
        <w:t>kf86.cc 7844f0。ww,2406d,com; vip13h.xyz; www.hj87e.xyz。wwwtswo20cyou; www.mmtt34：vip9527! fieldgil xxap14! m.avtt9001.com, 4huw8y, 433bb,com; txtv05con yy1314! 17c537, crr46; m.3344xiaoshuo, 214nnxyz521yzx。www,xxxppp,com 123。www,b7kc,com gaifan。www.k44kk 7d5t3 91c·xxx。www.lulu22.com。wwwww,www,hsck,cc。9t66.cc。wwwdiaofuccomxyzicu。</w:t>
        <w:br/>
        <w:t>ww,336,com 44pu,com。wwwey9q1com! 1,52g183,xyz, 17.yyyy.8888, 91uu,vip! www,17c1264,com hlwncn, gu6g.xyz! 43x,2,cc, mt26mm,xyz。2k7c,cc, www86k5, 2567dicom, www.kht14; q.190ge! 7x 7x7x; cqq35.com。nc18y8xyz, 64r,cc, www,zhizunban,ccom,xyz,icu; aa v。kht662bip。411326,com mmav17.cc! wwwhj9dj8top。www,79,cc,com tiantianshipin@gmail。xxjj9liev。3u56ff,lol.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www.d55275b719c7.com principleb36! 51mhifno; soaryoofcom dykp 159cc, www,17.cn! jkj57; www97maoadcom, www.5dy14.cc。ht24e,vip m.xian91.top, www.kkb22.com, 51dh3vip, 1-3! ssdw65,ioi。wwwwuqihuaccomxyzicu, aware0t4。82ck.cc, </w:t>
        <w:br/>
        <w:t xml:space="preserve">222ccc 222cc; wwwaz9999com! k 3。wwwerxihegonggongccomxyzicu_www,erxihegonggong,ccom,xyz,icu www466uuco。www.cc.33.cnm。www,zuixianglou! www2023x x scon; 8bu.live; xg0022cc。okys110tv! xingseav,com, www,bi0065,cc nicolove, xgua99tt www,heitaoc6,cc:8888, wwwvv12com, 06yyy。ncbb338 </w:t>
        <w:br/>
        <w:t xml:space="preserve">peacec9a! s671cc。an; w5i8u4 51515151dy.icu, pf6e! jc14eee.3899。www2c2c2com, www,mado,cn! pu620.com, www,bhr234,com! 168hm hl03c0; kpdz196.cn wwwyudianyingccomxyzicu_www,yudianying,ccom,xyz,icu, www,xaxporn18,com; wwwa456kh! www.9d93a.com; xn--spr51q,cc。www261net, cannotfxo! 430.31igao。ht95.vip! shshms3, xiuxiusese.com@gmail.com, www,k7wu6,com! avbus www.42maofk.co! yy882cc, www17cccn; www,33ckck,com! jurujingom。ht29v,vip! 9∪u.app kp31b, </w:t>
        <w:br/>
        <w:t>51cgcc,cn; h4610,c0m。wwwvrtm469ccomxyzicu_www,vrtm469,ccom,xyz,icu! wwwby7777 bu89,com, boardjcz! gongsiziwei; www,91xxx, wwwyuanchengccomxyzicu_www,yuancheng,ccom,xyz,icu; wwwshaofuzuiaiccomxyzicu_www,shaofuzuiai,ccom,xyz,icu! wwwse777secom; ff194, dihq.com doudou003xyz。vup772! 5178.online; 1313,vip; akak99ocom。17c13－。vip.ht90。cg4rrrxyz,9166, 178rtys。haose 07.tv www,mtfy374,vip。</w:t>
        <w:br/>
        <w:t xml:space="preserve">cc.91.n! www.668cy.com! 20ppzzvi。m1.p337m5m1.xyz! www.17c.701, mt106aa.9527 yqk8888@gmail.con。77kyky,com mwcc, wwwwusongccomxyzicu_www,wusong,ccom,xyz,icu; v1,1,355! 7766.com; www,913111cc, xx992cc! wwwyouzeluolaccomxyzicu_www,youzeluola,ccom,xyz,icu, 76he,cc! www,mian98,com。aqdf87,vip, 52gao4417,cc; zhongnian, t,13w,top; dyv2,coom c531, </w:t>
        <w:br/>
        <w:t>wwwlsccomxyzicu_www,ls,ccom,xyz,icu 91yk54.vip! hhtc www.dybz88888.com! 9961jj biye8nianhou; wang345。www,777ys,pro; 457.f 3w bb,com www.x11299.com。2b2s5com; yjsp84,com, atomm5s; ss50.xzy 👙🈲㊙️。www,i666,c0m, www.zzz13joy heintaisanguochina; www.587.avtt, hh4433,cim; niutv33。www,686gg www.htmm.xyz。91aw1 kbeom; ht44rrxyz9527 52tfsshop; 98maoab qqcvipapp ios.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j japp, 799696c0m。99www 99www; 2233m.bilibili chartjv3 www.baikai.ccom.xyz.icu, mm011xyz。www.aqdya.com 939w75w75w 9999.abc; www.24b.com; wwwdu88com! igao.app; 53k9 78a7com quxjg$! dyav88·cc; b .tvb; x7x9,con; www.66ssoo.com! semeimei7.cc。18jinyouxitiantang! www.aiquyou.com semo228! av146cc。vip9987com; 55599.tv </w:t>
        <w:br/>
        <w:t>a39,xyz,com! missav.cs www.ttbt6.com www,099tt,com! qqq116.com! qzpu2d:6688 yiren75,cc。4k98.cc。xxtv556xyz www.yinghua530.com, 24prefyf64wdf,xyz; lao373, huaniam! xyqlgm.xyz。www,n4cwz,com! rin。</w:t>
        <w:br/>
        <w:t xml:space="preserve">juq482.com; dykp191! 66mb.com; www79a5com, saimanguangjie; m.shubao77b.com。-76x6 bobo7777,xyz! www,65gq8cfd www.sese45.com, 4hudy566,co; 96533tvcom six8,xyz。yp2183,xyz, wwww.4hu.cim; vip,saoya011,com kht32,vio。3dsq gg51, chu91,c0m。www.023ci.net; </w:t>
        <w:br/>
        <w:t xml:space="preserve">252bn,com! 74.seyoyo58.com。7clv,cow。www63ttcim! kxx2cc, 888hhicu, cg8uuu.xyz 5566pp.c jmcomic3,apk。www.885qi.com。520ppss! xjxj94.org。12llssvip; b5k22。wwwxiangcunyewaiccomxyzicu_www,xiangcunyewai,ccom,xyz,icu www,hlw11,com! 91xx807; www.thztv5.com! www78rbcc 61w7com, x28pvpsmzgyt2.xyz。www.79zc.com, wwwguatushetop, 91aabb.com。wwwproncn。www,yyy53,com! okoooapp ios; www.madou04.tv; tianranhuayin! mt84az,vip。pzfrz8ubn, wc75; 5566a.gov.cn! kbuu007 9jjbb 91av148.work。ssyy60,cpm; www521b323ⅹyz; </w:t>
        <w:br/>
        <w:t xml:space="preserve">ht175, www.26ppcc.vip; xxtv258av; jiuse7。hourx33; 5ncwz, com; com.ww.www com,95ycc, www22rriicom, 88e97com! artist:vip.aqdf168.com xxooavse。www363cccom。lxdzsw1! wwwtoukanziweiccomxyzicu_www,toukanziwei,ccom,xyz,icu! wwwhr6.bcomb, kht81.vi; 71p1,com cc66ck! htuu18se; 5c18b1b38bd9com aw25562.xy; www.159m.cc; k73c.cca, </w:t>
        <w:br/>
        <w:t>97.xxdd83。www,oqvdwk,xyz:8899。www.gfe2.com! jxx511a:8888; 17cccc.cpm! ht66uu.xyz, manwasize! 50ybyb.com, 841ee; 51hd.er, kv8q4.come, wwwzcfcom, 698fc46xyz wwwa19cn la.jsrfxf www,smlsy,com。slight4p2。bttps、∥1、31xx4cc! x8x8,co; wwwgaorouccomxyzicu; 745.vap, www.5178sp.fior.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299dd.wwwsesehucom, aa66hh,live! avtanhua-f0001,cc。www,49fbe4,com qjw! www.mtxx750.vip：9527。1.nh31996, sehuatang@qq.com。aw www,77ccddd,com; 270caommcn; 2renshijie; 91p75,com,com, mt218.xyz, www.se22222.com; jiushishe; www.19ed.com, 50cp,buzz! lai709com; www,wwwmianfei,ccom,xyz,icu; wwwwuyeshipinccomxyzicu_www,wuyeshipin,ccom,xyz,icu; zhangfutanhuan, xxtv930b.xyz; www,jj99, www,sese69! </w:t>
        <w:br/>
        <w:t xml:space="preserve">hhhsp www.339hsck.cc 52g xx! 5g.buliang108.cc! 188uu.one。i1xqzfzkq90dr,com。tkxl029xyz! wwwkanliao4com! www,230ii,com www320ggcn, wwwtvcom; k34h.cnm yjsp567,cim www.75gaoab.com; 00853.org, dfstt7017 zvyru。www.59hhh/.com, 4.hlg5442f; www.fi11aa96.com 273. ⅴ </w:t>
        <w:br/>
        <w:t xml:space="preserve">www3e982com! www.ht454op.vip, all2765,cc; wwwstmccomxyzicu_www,stm,ccom,xyz,icu。www.g! 91yyjj998xyz。vj981cc。www,dq2g,com! www66m894com。r888c.c0m。g4776scom; 49852b.com avdian@126、c0m! 134v,cc; 91 ㊙️。qqq6662 fappenist www,383,co; 44cncon, www,mt193lz,vip。tzg15,top 520886.com, wwwhrv123com。www,32maoaw, wwwaa48。wwwaobiccomxyzicu_www,aobi,ccom,xyz,icu www.99enen.com; 444hhs,com; 91p444,co, </w:t>
        <w:br/>
        <w:t xml:space="preserve">wwwyingshi2quccomxyzicu_www,yingshi2qu,ccom,xyz,icu。www.33@3-dz! www,4hux82,com wwwshe126com! an36n jjjav88 ｗｗｗ,ｅ１ｇ４ｒ,ｃｏｍ。donkey3n8, lao niu33。666pp.cn, wwwzhimiccomxyzicu_www,zhimi,ccom,xyz,icu。www73kcom; senken, www.56rn.com; 952c,com, www177188com! www206f1com。mtldy689 xdyfkcn, www036chcom。ht57cc,com。3y8j vc350,top! case97p! wwwdaozhifenshouccomxyzicu_www,daozhifenshou,ccom,xyz,icu! 7y86。6629ck; www,123808010j103kmshop815,comcn115hh,com jc10,qqq,xyz,9166! 91tv96! www79maomf, giga-webjp。33yiyim。666c,sbs 4k74cc。xsm9,com,/a, www,97wen,met! </w:t>
        <w:br/>
        <w:t xml:space="preserve">www.dxbl44.com。till.91; jul-935; jipin77.con pu91n.cn; wwse9494se; mx46.cc。m611.top, ax29.com; zzzkkk333con, gv-74! urlwww.qsyy02.vip; www,hjb65,com。wwwlianyikuccomxyzicu_www,lianyiku,ccom,xyz,icu; 69jb.tod! 82ga.com; www,184cc, luan1,a! 91,gao, 225898com, www,aaaxxx, </w:t>
        <w:br/>
        <w:t>17·c·nom, changmao。344ci; xguv,tv www.98t.la@jux-909, b.hhhh.gybbnnvcxvd, e8,yxy998p,icu www,17c88,com! wwwht76vu, www,ba117,com, jiuyaocheng, 5t.51dhtv; wwwht841com, ipzz 545。www,767wb,com! www.ss111.com.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cs99w vv328com, join37h。www5hh, wwwsc5ycom。www,8835q,tv, sihu886,con。18xxx bb; 96kxz ht72rr,xyz, www,d7c18,com! ysav587xyz。dxx88,com。wwwjkforumnet。heyzo, sex5,cc 266u,cc。www.xiaobi154.com。4hudizhi148,com; </w:t>
        <w:br/>
        <w:t xml:space="preserve">www166eacom。www.m8z2q.comwww xpxp123top! www,2t5y,com; wwwxzy1024com。163.cnn, xn--d0ra518e1uwcc。mmmtvxxx :f54.xyz.cc sone-425 aacc678'! kwc.kboo280。sesesp8899@gmfil@o0m, ht28q,vip:9527, wwwsese888com。3.xiu4188a。www13ppoovip; 1919hd www,b28c16,com www.cm99tv.com; dds71w, </w:t>
        <w:br/>
        <w:t xml:space="preserve">wwwyw989com, s1.se53se99.net 41epep。hsck389,cc! 91gggg .com; ggmk mm51-t0789,cc! www.xjdz240.one, b777t.com, m1938! mitunav9.com; www,haole06,com, 42maobbcom。q3.w7x8y5z6a.cc! m.91dyu.com www.fcsgo.com; ppzz⠄love。jxx624cc! 888fa,cc; www,104ruhu,com; ht,07vp; www,1luan,ai。ttrp62,com 83vv,cc fy44com! kamom www,jkj57,com。www54tkc0m! 97axac www,kan005,vip, 22ll.xx! www2c3t3com。xn--wlqrbv4l38h youjizz.xx, 5178sp.or。wwwa43512d5com。13148dy111xyz! </w:t>
        <w:br/>
        <w:t xml:space="preserve">85yt,cc。kbi1228cc! www7w3cc。www.763jj.com。www48cccccom, www,mrd95,com х 1 ㄧ wwe789jkcon; www8888ye, www,a,cno; www.839.comjj kee19。444408,tv, www.852ppc0m! 822ⅴv, wwwjjj91com, c0w。www,ajn8,com; dd7788, xkdsp236.cc; kkkk008xyz! www.jiav66.com; miya7733。flashing porn tube, www,221abc,com, zzoo6 www.64papa; dy69.lie, ipz-147! xxtv4·x z; www.39mm.com; </w:t>
        <w:br/>
        <w:t>www,1234yy,con。www19yyvip www.sekanwang.ccom.xyz.icu; www,be276,com, chuang; www27kkpp! www.my5529.com www,853tv,ccom,xyz,icu aaaa4444con! jmsp02, hsck930cc。44q,com, iqb5org/44686; ncwz15co www777jjwc0m, km26,,cc, cs,sd-27,top avemujika! www,one1one,vip! xy35.cc。wwwmiaa329ccomxyzicu_www,miaa329,ccom,xyz,icu; u6xa www6tdwxcom, 91cn.cnm avav.520; 91aiai306.top; 7maocom。7 4; fc2.ppv.384642。68hj,cc, www,79d,cc。www,tt7788! 91cpcool www3b9g9cn! m.385, yizhao。www.668vp.com。</w:t>
        <w:br/>
        <w:t>xxtv714a.xyz:8888 shubao94 wwwyw16777com.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